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52E32" w14:textId="77777777" w:rsidR="00E2751C" w:rsidRDefault="00000000">
      <w:pPr>
        <w:spacing w:after="0" w:line="240" w:lineRule="auto"/>
        <w:jc w:val="center"/>
        <w:rPr>
          <w:color w:val="00A7DD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3A68432" wp14:editId="262A31EE">
            <wp:simplePos x="0" y="0"/>
            <wp:positionH relativeFrom="column">
              <wp:posOffset>-58420</wp:posOffset>
            </wp:positionH>
            <wp:positionV relativeFrom="page">
              <wp:posOffset>254000</wp:posOffset>
            </wp:positionV>
            <wp:extent cx="1123315" cy="1310640"/>
            <wp:effectExtent l="0" t="0" r="0" b="0"/>
            <wp:wrapNone/>
            <wp:docPr id="1" name="Image 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rbel" w:hAnsi="Corbel" w:cs="Corbel"/>
          <w:b/>
          <w:bCs/>
          <w:color w:val="00A7DD"/>
          <w:sz w:val="48"/>
          <w:szCs w:val="48"/>
        </w:rPr>
        <w:t>35</w:t>
      </w:r>
      <w:r>
        <w:rPr>
          <w:rFonts w:ascii="Corbel" w:hAnsi="Corbel" w:cs="Corbel"/>
          <w:b/>
          <w:bCs/>
          <w:color w:val="00A7DD"/>
          <w:sz w:val="48"/>
          <w:szCs w:val="48"/>
          <w:vertAlign w:val="superscript"/>
        </w:rPr>
        <w:t>th</w:t>
      </w:r>
      <w:r>
        <w:rPr>
          <w:rFonts w:ascii="Corbel" w:hAnsi="Corbel" w:cs="Corbel"/>
          <w:b/>
          <w:bCs/>
          <w:color w:val="00A7DD"/>
          <w:sz w:val="48"/>
          <w:szCs w:val="48"/>
        </w:rPr>
        <w:t xml:space="preserve"> EAP CONVENTION 2025</w:t>
      </w:r>
    </w:p>
    <w:p w14:paraId="172A1BDE" w14:textId="77777777" w:rsidR="00E2751C" w:rsidRDefault="00000000">
      <w:pPr>
        <w:spacing w:after="0" w:line="240" w:lineRule="auto"/>
        <w:jc w:val="center"/>
        <w:rPr>
          <w:rFonts w:ascii="Corbel" w:hAnsi="Corbel" w:cs="Corbel"/>
          <w:b/>
          <w:bCs/>
          <w:i/>
          <w:iCs/>
        </w:rPr>
      </w:pPr>
      <w:r>
        <w:rPr>
          <w:rFonts w:ascii="Corbel" w:hAnsi="Corbel" w:cs="Corbel"/>
          <w:b/>
          <w:bCs/>
          <w:i/>
          <w:iCs/>
        </w:rPr>
        <w:t>Hosted by ASD ATLETICA 2000</w:t>
      </w:r>
      <w:r>
        <w:rPr>
          <w:rFonts w:ascii="Corbel" w:hAnsi="Corbel" w:cs="Corbel"/>
          <w:b/>
          <w:bCs/>
        </w:rPr>
        <w:t>, ITALY</w:t>
      </w:r>
    </w:p>
    <w:p w14:paraId="457BD61C" w14:textId="77777777" w:rsidR="00E2751C" w:rsidRDefault="00000000">
      <w:pPr>
        <w:spacing w:after="120" w:line="240" w:lineRule="auto"/>
        <w:jc w:val="center"/>
      </w:pPr>
      <w:r>
        <w:rPr>
          <w:rFonts w:ascii="Corbel" w:hAnsi="Corbel" w:cs="Corbel"/>
          <w:b/>
          <w:bCs/>
          <w:sz w:val="32"/>
          <w:szCs w:val="32"/>
        </w:rPr>
        <w:t>November 7</w:t>
      </w:r>
      <w:r>
        <w:rPr>
          <w:rFonts w:ascii="Corbel" w:hAnsi="Corbel" w:cs="Corbel"/>
          <w:b/>
          <w:bCs/>
          <w:sz w:val="32"/>
          <w:szCs w:val="32"/>
          <w:vertAlign w:val="superscript"/>
        </w:rPr>
        <w:t xml:space="preserve">th </w:t>
      </w:r>
      <w:r>
        <w:rPr>
          <w:rFonts w:ascii="Corbel" w:hAnsi="Corbel" w:cs="Corbel"/>
          <w:b/>
          <w:bCs/>
          <w:sz w:val="32"/>
          <w:szCs w:val="32"/>
        </w:rPr>
        <w:t>– 9</w:t>
      </w:r>
      <w:r>
        <w:rPr>
          <w:rFonts w:ascii="Corbel" w:hAnsi="Corbel" w:cs="Corbel"/>
          <w:b/>
          <w:bCs/>
          <w:sz w:val="32"/>
          <w:szCs w:val="32"/>
          <w:vertAlign w:val="superscript"/>
        </w:rPr>
        <w:t xml:space="preserve">th </w:t>
      </w:r>
      <w:r>
        <w:rPr>
          <w:rFonts w:ascii="Corbel" w:hAnsi="Corbel" w:cs="Corbel"/>
          <w:b/>
          <w:bCs/>
          <w:sz w:val="32"/>
          <w:szCs w:val="32"/>
        </w:rPr>
        <w:t>2025</w:t>
      </w:r>
    </w:p>
    <w:p w14:paraId="3AD1CE6F" w14:textId="77777777" w:rsidR="00E2751C" w:rsidRDefault="00000000">
      <w:pPr>
        <w:spacing w:after="120" w:line="240" w:lineRule="auto"/>
        <w:jc w:val="center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b/>
          <w:bCs/>
          <w:sz w:val="28"/>
          <w:szCs w:val="28"/>
          <w:lang w:val="pt-BR"/>
        </w:rPr>
        <w:t>Hotel Nodo ****</w:t>
      </w:r>
      <w:r>
        <w:rPr>
          <w:rFonts w:ascii="Corbel" w:hAnsi="Corbel" w:cs="Corbel"/>
          <w:b/>
          <w:bCs/>
          <w:sz w:val="24"/>
          <w:szCs w:val="24"/>
          <w:lang w:val="pt-BR"/>
        </w:rPr>
        <w:t xml:space="preserve"> Codroipo</w:t>
      </w:r>
      <w:r>
        <w:rPr>
          <w:rFonts w:ascii="Corbel" w:hAnsi="Corbel" w:cs="Corbel"/>
          <w:sz w:val="24"/>
          <w:szCs w:val="24"/>
        </w:rPr>
        <w:t>, Italy</w:t>
      </w:r>
    </w:p>
    <w:p w14:paraId="695F8FB8" w14:textId="003ABA31" w:rsidR="00B65030" w:rsidRPr="00B65030" w:rsidRDefault="00000000" w:rsidP="00B65030">
      <w:pPr>
        <w:spacing w:after="283" w:line="240" w:lineRule="auto"/>
        <w:jc w:val="center"/>
        <w:rPr>
          <w:rFonts w:ascii="Corbel" w:hAnsi="Corbel" w:cs="Corbel"/>
          <w:b/>
          <w:bCs/>
          <w:color w:val="ED671A"/>
          <w:sz w:val="40"/>
          <w:szCs w:val="40"/>
        </w:rPr>
      </w:pPr>
      <w:r>
        <w:rPr>
          <w:rFonts w:ascii="Corbel" w:hAnsi="Corbel" w:cs="Corbel"/>
          <w:b/>
          <w:bCs/>
          <w:color w:val="ED671A"/>
          <w:sz w:val="40"/>
          <w:szCs w:val="40"/>
        </w:rPr>
        <w:t>BOOKING FORM</w:t>
      </w:r>
    </w:p>
    <w:tbl>
      <w:tblPr>
        <w:tblW w:w="11020" w:type="dxa"/>
        <w:tblInd w:w="-1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000" w:firstRow="0" w:lastRow="0" w:firstColumn="0" w:lastColumn="0" w:noHBand="0" w:noVBand="0"/>
      </w:tblPr>
      <w:tblGrid>
        <w:gridCol w:w="5182"/>
        <w:gridCol w:w="3827"/>
        <w:gridCol w:w="2011"/>
      </w:tblGrid>
      <w:tr w:rsidR="00B65030" w14:paraId="1F90349D" w14:textId="77777777" w:rsidTr="0042777E">
        <w:tc>
          <w:tcPr>
            <w:tcW w:w="5182" w:type="dxa"/>
            <w:shd w:val="clear" w:color="auto" w:fill="BFBFBF"/>
            <w:vAlign w:val="center"/>
          </w:tcPr>
          <w:p w14:paraId="1A3FF91E" w14:textId="77777777" w:rsidR="00B65030" w:rsidRDefault="00B65030" w:rsidP="0077101D">
            <w:pPr>
              <w:spacing w:after="0" w:line="240" w:lineRule="auto"/>
              <w:rPr>
                <w:rFonts w:ascii="Corbel" w:hAnsi="Corbel" w:cs="Corbel"/>
                <w:b/>
                <w:bCs/>
                <w:sz w:val="24"/>
                <w:szCs w:val="24"/>
              </w:rPr>
            </w:pPr>
            <w:r>
              <w:rPr>
                <w:rFonts w:ascii="Corbel" w:hAnsi="Corbel" w:cs="Corbel"/>
                <w:b/>
                <w:bCs/>
                <w:sz w:val="24"/>
                <w:szCs w:val="24"/>
              </w:rPr>
              <w:t xml:space="preserve">Name of the Delegation </w:t>
            </w:r>
            <w:r w:rsidRPr="00910CED">
              <w:rPr>
                <w:rFonts w:ascii="Corbel" w:hAnsi="Corbel" w:cs="Corbel"/>
                <w:sz w:val="20"/>
                <w:szCs w:val="20"/>
              </w:rPr>
              <w:t>(EAP Meeting or candidate)</w:t>
            </w:r>
          </w:p>
        </w:tc>
        <w:tc>
          <w:tcPr>
            <w:tcW w:w="5838" w:type="dxa"/>
            <w:gridSpan w:val="2"/>
            <w:vAlign w:val="center"/>
          </w:tcPr>
          <w:p w14:paraId="2344C041" w14:textId="2DAAA808" w:rsidR="00B65030" w:rsidRDefault="00B65030" w:rsidP="0077101D">
            <w:pPr>
              <w:spacing w:after="0" w:line="240" w:lineRule="auto"/>
              <w:rPr>
                <w:rFonts w:ascii="Corbel" w:hAnsi="Corbel" w:cs="Corbel"/>
                <w:sz w:val="30"/>
                <w:szCs w:val="30"/>
              </w:rPr>
            </w:pPr>
            <w:r>
              <w:rPr>
                <w:rFonts w:ascii="Corbel" w:hAnsi="Corbel" w:cs="Corbel"/>
                <w:sz w:val="30"/>
                <w:szCs w:val="3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0" w:name="Texte37"/>
            <w:r>
              <w:rPr>
                <w:rFonts w:ascii="Corbel" w:hAnsi="Corbel" w:cs="Corbel"/>
                <w:sz w:val="30"/>
                <w:szCs w:val="30"/>
              </w:rPr>
              <w:instrText xml:space="preserve"> FORMTEXT </w:instrText>
            </w:r>
            <w:r>
              <w:rPr>
                <w:rFonts w:ascii="Corbel" w:hAnsi="Corbel" w:cs="Corbel"/>
                <w:sz w:val="30"/>
                <w:szCs w:val="30"/>
              </w:rPr>
            </w:r>
            <w:r>
              <w:rPr>
                <w:rFonts w:ascii="Corbel" w:hAnsi="Corbel" w:cs="Corbel"/>
                <w:sz w:val="30"/>
                <w:szCs w:val="30"/>
              </w:rPr>
              <w:fldChar w:fldCharType="separate"/>
            </w:r>
            <w:r>
              <w:rPr>
                <w:rFonts w:ascii="Corbel" w:hAnsi="Corbel" w:cs="Corbel"/>
                <w:noProof/>
                <w:sz w:val="30"/>
                <w:szCs w:val="30"/>
              </w:rPr>
              <w:t> </w:t>
            </w:r>
            <w:r>
              <w:rPr>
                <w:rFonts w:ascii="Corbel" w:hAnsi="Corbel" w:cs="Corbel"/>
                <w:noProof/>
                <w:sz w:val="30"/>
                <w:szCs w:val="30"/>
              </w:rPr>
              <w:t> </w:t>
            </w:r>
            <w:r>
              <w:rPr>
                <w:rFonts w:ascii="Corbel" w:hAnsi="Corbel" w:cs="Corbel"/>
                <w:noProof/>
                <w:sz w:val="30"/>
                <w:szCs w:val="30"/>
              </w:rPr>
              <w:t> </w:t>
            </w:r>
            <w:r>
              <w:rPr>
                <w:rFonts w:ascii="Corbel" w:hAnsi="Corbel" w:cs="Corbel"/>
                <w:noProof/>
                <w:sz w:val="30"/>
                <w:szCs w:val="30"/>
              </w:rPr>
              <w:t> </w:t>
            </w:r>
            <w:r>
              <w:rPr>
                <w:rFonts w:ascii="Corbel" w:hAnsi="Corbel" w:cs="Corbel"/>
                <w:noProof/>
                <w:sz w:val="30"/>
                <w:szCs w:val="30"/>
              </w:rPr>
              <w:t> </w:t>
            </w:r>
            <w:r>
              <w:rPr>
                <w:rFonts w:ascii="Corbel" w:hAnsi="Corbel" w:cs="Corbel"/>
                <w:sz w:val="30"/>
                <w:szCs w:val="30"/>
              </w:rPr>
              <w:fldChar w:fldCharType="end"/>
            </w:r>
            <w:bookmarkEnd w:id="0"/>
          </w:p>
        </w:tc>
      </w:tr>
      <w:tr w:rsidR="00B65030" w14:paraId="76B42DD1" w14:textId="77777777" w:rsidTr="0042777E">
        <w:tc>
          <w:tcPr>
            <w:tcW w:w="5182" w:type="dxa"/>
            <w:shd w:val="clear" w:color="auto" w:fill="BFBFBF"/>
            <w:vAlign w:val="center"/>
          </w:tcPr>
          <w:p w14:paraId="7A3F2AF2" w14:textId="77777777" w:rsidR="00B65030" w:rsidRDefault="00B65030" w:rsidP="0077101D">
            <w:pPr>
              <w:spacing w:after="0" w:line="240" w:lineRule="auto"/>
              <w:rPr>
                <w:rFonts w:ascii="Corbel" w:hAnsi="Corbel" w:cs="Corbel"/>
                <w:b/>
                <w:bCs/>
                <w:sz w:val="24"/>
                <w:szCs w:val="24"/>
              </w:rPr>
            </w:pPr>
            <w:r>
              <w:rPr>
                <w:rFonts w:ascii="Corbel" w:hAnsi="Corbel" w:cs="Corbel"/>
                <w:b/>
                <w:bCs/>
                <w:sz w:val="24"/>
                <w:szCs w:val="24"/>
              </w:rPr>
              <w:t xml:space="preserve">Name of Delegate 1 </w:t>
            </w:r>
            <w:r w:rsidRPr="00591E9C">
              <w:rPr>
                <w:rFonts w:ascii="Corbel" w:hAnsi="Corbel" w:cs="Corbel"/>
                <w:sz w:val="16"/>
                <w:szCs w:val="16"/>
              </w:rPr>
              <w:t>(and mobile pho</w:t>
            </w:r>
            <w:r>
              <w:rPr>
                <w:rFonts w:ascii="Corbel" w:hAnsi="Corbel" w:cs="Corbel"/>
                <w:sz w:val="16"/>
                <w:szCs w:val="16"/>
              </w:rPr>
              <w:t>ne</w:t>
            </w:r>
            <w:r w:rsidRPr="00591E9C">
              <w:rPr>
                <w:rFonts w:ascii="Corbel" w:hAnsi="Corbel" w:cs="Corbel"/>
                <w:sz w:val="16"/>
                <w:szCs w:val="16"/>
              </w:rPr>
              <w:t xml:space="preserve"> number)</w:t>
            </w:r>
          </w:p>
        </w:tc>
        <w:tc>
          <w:tcPr>
            <w:tcW w:w="3827" w:type="dxa"/>
            <w:vAlign w:val="center"/>
          </w:tcPr>
          <w:p w14:paraId="645F83CB" w14:textId="77777777" w:rsidR="00B65030" w:rsidRDefault="00B65030" w:rsidP="0077101D">
            <w:pPr>
              <w:spacing w:after="0" w:line="240" w:lineRule="auto"/>
              <w:rPr>
                <w:rFonts w:ascii="Corbel" w:hAnsi="Corbel" w:cs="Corbel"/>
                <w:sz w:val="30"/>
                <w:szCs w:val="30"/>
              </w:rPr>
            </w:pPr>
            <w:r>
              <w:rPr>
                <w:rFonts w:ascii="Corbel" w:hAnsi="Corbel" w:cs="Corbel"/>
                <w:sz w:val="30"/>
                <w:szCs w:val="3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1" w:name="Texte38"/>
            <w:r>
              <w:rPr>
                <w:rFonts w:ascii="Corbel" w:hAnsi="Corbel" w:cs="Corbel"/>
                <w:sz w:val="30"/>
                <w:szCs w:val="30"/>
              </w:rPr>
              <w:instrText xml:space="preserve"> FORMTEXT </w:instrText>
            </w:r>
            <w:r>
              <w:rPr>
                <w:rFonts w:ascii="Corbel" w:hAnsi="Corbel" w:cs="Corbel"/>
                <w:sz w:val="30"/>
                <w:szCs w:val="30"/>
              </w:rPr>
            </w:r>
            <w:r>
              <w:rPr>
                <w:rFonts w:ascii="Corbel" w:hAnsi="Corbel" w:cs="Corbel"/>
                <w:sz w:val="30"/>
                <w:szCs w:val="30"/>
              </w:rPr>
              <w:fldChar w:fldCharType="separate"/>
            </w:r>
            <w:r>
              <w:rPr>
                <w:rFonts w:ascii="Corbel" w:hAnsi="Corbel" w:cs="Corbel"/>
                <w:noProof/>
                <w:sz w:val="30"/>
                <w:szCs w:val="30"/>
              </w:rPr>
              <w:t> </w:t>
            </w:r>
            <w:r>
              <w:rPr>
                <w:rFonts w:ascii="Corbel" w:hAnsi="Corbel" w:cs="Corbel"/>
                <w:noProof/>
                <w:sz w:val="30"/>
                <w:szCs w:val="30"/>
              </w:rPr>
              <w:t> </w:t>
            </w:r>
            <w:r>
              <w:rPr>
                <w:rFonts w:ascii="Corbel" w:hAnsi="Corbel" w:cs="Corbel"/>
                <w:noProof/>
                <w:sz w:val="30"/>
                <w:szCs w:val="30"/>
              </w:rPr>
              <w:t> </w:t>
            </w:r>
            <w:r>
              <w:rPr>
                <w:rFonts w:ascii="Corbel" w:hAnsi="Corbel" w:cs="Corbel"/>
                <w:noProof/>
                <w:sz w:val="30"/>
                <w:szCs w:val="30"/>
              </w:rPr>
              <w:t> </w:t>
            </w:r>
            <w:r>
              <w:rPr>
                <w:rFonts w:ascii="Corbel" w:hAnsi="Corbel" w:cs="Corbel"/>
                <w:noProof/>
                <w:sz w:val="30"/>
                <w:szCs w:val="30"/>
              </w:rPr>
              <w:t> </w:t>
            </w:r>
            <w:r>
              <w:rPr>
                <w:rFonts w:ascii="Corbel" w:hAnsi="Corbel" w:cs="Corbel"/>
                <w:sz w:val="30"/>
                <w:szCs w:val="30"/>
              </w:rPr>
              <w:fldChar w:fldCharType="end"/>
            </w:r>
            <w:bookmarkEnd w:id="1"/>
          </w:p>
        </w:tc>
        <w:tc>
          <w:tcPr>
            <w:tcW w:w="2011" w:type="dxa"/>
            <w:vAlign w:val="center"/>
          </w:tcPr>
          <w:p w14:paraId="3F4FE294" w14:textId="77777777" w:rsidR="00B65030" w:rsidRPr="00591E9C" w:rsidRDefault="00B65030" w:rsidP="0077101D">
            <w:pPr>
              <w:spacing w:after="0" w:line="240" w:lineRule="auto"/>
              <w:rPr>
                <w:rFonts w:ascii="Corbel" w:hAnsi="Corbel" w:cs="Corbel"/>
                <w:sz w:val="20"/>
                <w:szCs w:val="20"/>
              </w:rPr>
            </w:pPr>
            <w:r w:rsidRPr="00591E9C">
              <w:rPr>
                <w:rFonts w:ascii="Corbel" w:hAnsi="Corbel" w:cs="Corbel"/>
                <w:sz w:val="20"/>
                <w:szCs w:val="20"/>
              </w:rPr>
              <w:t>+</w:t>
            </w:r>
            <w:r>
              <w:rPr>
                <w:rFonts w:ascii="Corbel" w:hAnsi="Corbel" w:cs="Corbel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2" w:name="Texte39"/>
            <w:r>
              <w:rPr>
                <w:rFonts w:ascii="Corbel" w:hAnsi="Corbel" w:cs="Corbel"/>
                <w:sz w:val="20"/>
                <w:szCs w:val="20"/>
              </w:rPr>
              <w:instrText xml:space="preserve"> FORMTEXT </w:instrText>
            </w:r>
            <w:r>
              <w:rPr>
                <w:rFonts w:ascii="Corbel" w:hAnsi="Corbel" w:cs="Corbel"/>
                <w:sz w:val="20"/>
                <w:szCs w:val="20"/>
              </w:rPr>
            </w:r>
            <w:r>
              <w:rPr>
                <w:rFonts w:ascii="Corbel" w:hAnsi="Corbel" w:cs="Corbel"/>
                <w:sz w:val="20"/>
                <w:szCs w:val="20"/>
              </w:rPr>
              <w:fldChar w:fldCharType="separate"/>
            </w:r>
            <w:r>
              <w:rPr>
                <w:rFonts w:ascii="Corbel" w:hAnsi="Corbel" w:cs="Corbel"/>
                <w:noProof/>
                <w:sz w:val="20"/>
                <w:szCs w:val="20"/>
              </w:rPr>
              <w:t> </w:t>
            </w:r>
            <w:r>
              <w:rPr>
                <w:rFonts w:ascii="Corbel" w:hAnsi="Corbel" w:cs="Corbel"/>
                <w:noProof/>
                <w:sz w:val="20"/>
                <w:szCs w:val="20"/>
              </w:rPr>
              <w:t> </w:t>
            </w:r>
            <w:r>
              <w:rPr>
                <w:rFonts w:ascii="Corbel" w:hAnsi="Corbel" w:cs="Corbel"/>
                <w:noProof/>
                <w:sz w:val="20"/>
                <w:szCs w:val="20"/>
              </w:rPr>
              <w:t> </w:t>
            </w:r>
            <w:r>
              <w:rPr>
                <w:rFonts w:ascii="Corbel" w:hAnsi="Corbel" w:cs="Corbel"/>
                <w:noProof/>
                <w:sz w:val="20"/>
                <w:szCs w:val="20"/>
              </w:rPr>
              <w:t> </w:t>
            </w:r>
            <w:r>
              <w:rPr>
                <w:rFonts w:ascii="Corbel" w:hAnsi="Corbel" w:cs="Corbel"/>
                <w:noProof/>
                <w:sz w:val="20"/>
                <w:szCs w:val="20"/>
              </w:rPr>
              <w:t> </w:t>
            </w:r>
            <w:r>
              <w:rPr>
                <w:rFonts w:ascii="Corbel" w:hAnsi="Corbel" w:cs="Corbel"/>
                <w:sz w:val="20"/>
                <w:szCs w:val="20"/>
              </w:rPr>
              <w:fldChar w:fldCharType="end"/>
            </w:r>
            <w:bookmarkEnd w:id="2"/>
            <w:r>
              <w:rPr>
                <w:rFonts w:ascii="Corbel" w:hAnsi="Corbel" w:cs="Corbe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3" w:name="Texte6"/>
            <w:r>
              <w:rPr>
                <w:rFonts w:ascii="Corbel" w:hAnsi="Corbel" w:cs="Corbel"/>
                <w:sz w:val="20"/>
                <w:szCs w:val="20"/>
              </w:rPr>
              <w:instrText xml:space="preserve"> FORMTEXT </w:instrText>
            </w:r>
            <w:r>
              <w:rPr>
                <w:rFonts w:ascii="Corbel" w:hAnsi="Corbel" w:cs="Corbel"/>
                <w:sz w:val="20"/>
                <w:szCs w:val="20"/>
              </w:rPr>
            </w:r>
            <w:r>
              <w:rPr>
                <w:rFonts w:ascii="Corbel" w:hAnsi="Corbel" w:cs="Corbel"/>
                <w:sz w:val="20"/>
                <w:szCs w:val="20"/>
              </w:rPr>
              <w:fldChar w:fldCharType="separate"/>
            </w:r>
            <w:r>
              <w:rPr>
                <w:rFonts w:ascii="Corbel" w:hAnsi="Corbel" w:cs="Corbel"/>
                <w:sz w:val="20"/>
                <w:szCs w:val="20"/>
              </w:rPr>
              <w:fldChar w:fldCharType="end"/>
            </w:r>
            <w:bookmarkEnd w:id="3"/>
          </w:p>
        </w:tc>
      </w:tr>
      <w:tr w:rsidR="00B65030" w14:paraId="327B8626" w14:textId="77777777" w:rsidTr="0042777E">
        <w:tc>
          <w:tcPr>
            <w:tcW w:w="5182" w:type="dxa"/>
            <w:shd w:val="clear" w:color="auto" w:fill="BFBFBF"/>
            <w:vAlign w:val="center"/>
          </w:tcPr>
          <w:p w14:paraId="794E93E6" w14:textId="77777777" w:rsidR="00B65030" w:rsidRDefault="00B65030" w:rsidP="0077101D">
            <w:pPr>
              <w:spacing w:after="0" w:line="240" w:lineRule="auto"/>
              <w:rPr>
                <w:rFonts w:ascii="Corbel" w:hAnsi="Corbel" w:cs="Corbel"/>
                <w:b/>
                <w:bCs/>
                <w:sz w:val="24"/>
                <w:szCs w:val="24"/>
              </w:rPr>
            </w:pPr>
            <w:r>
              <w:rPr>
                <w:rFonts w:ascii="Corbel" w:hAnsi="Corbel" w:cs="Corbel"/>
                <w:b/>
                <w:bCs/>
                <w:sz w:val="24"/>
                <w:szCs w:val="24"/>
              </w:rPr>
              <w:t xml:space="preserve">Name of Delegate 2 </w:t>
            </w:r>
            <w:r w:rsidRPr="00591E9C">
              <w:rPr>
                <w:rFonts w:ascii="Corbel" w:hAnsi="Corbel" w:cs="Corbel"/>
                <w:sz w:val="16"/>
                <w:szCs w:val="16"/>
              </w:rPr>
              <w:t>(and mobile pho</w:t>
            </w:r>
            <w:r>
              <w:rPr>
                <w:rFonts w:ascii="Corbel" w:hAnsi="Corbel" w:cs="Corbel"/>
                <w:sz w:val="16"/>
                <w:szCs w:val="16"/>
              </w:rPr>
              <w:t>ne</w:t>
            </w:r>
            <w:r w:rsidRPr="00591E9C">
              <w:rPr>
                <w:rFonts w:ascii="Corbel" w:hAnsi="Corbel" w:cs="Corbel"/>
                <w:sz w:val="16"/>
                <w:szCs w:val="16"/>
              </w:rPr>
              <w:t xml:space="preserve"> number)</w:t>
            </w:r>
          </w:p>
        </w:tc>
        <w:tc>
          <w:tcPr>
            <w:tcW w:w="3827" w:type="dxa"/>
            <w:vAlign w:val="center"/>
          </w:tcPr>
          <w:p w14:paraId="568CCAD3" w14:textId="77777777" w:rsidR="00B65030" w:rsidRDefault="00B65030" w:rsidP="0077101D">
            <w:pPr>
              <w:spacing w:after="0" w:line="240" w:lineRule="auto"/>
              <w:rPr>
                <w:rFonts w:ascii="Corbel" w:hAnsi="Corbel" w:cs="Corbel"/>
                <w:sz w:val="30"/>
                <w:szCs w:val="30"/>
              </w:rPr>
            </w:pPr>
            <w:r>
              <w:rPr>
                <w:rFonts w:ascii="Corbel" w:hAnsi="Corbel" w:cs="Corbel"/>
                <w:sz w:val="30"/>
                <w:szCs w:val="3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>
              <w:rPr>
                <w:rFonts w:ascii="Corbel" w:hAnsi="Corbel" w:cs="Corbel"/>
                <w:sz w:val="30"/>
                <w:szCs w:val="30"/>
              </w:rPr>
              <w:instrText xml:space="preserve"> FORMTEXT </w:instrText>
            </w:r>
            <w:r>
              <w:rPr>
                <w:rFonts w:ascii="Corbel" w:hAnsi="Corbel" w:cs="Corbel"/>
                <w:sz w:val="30"/>
                <w:szCs w:val="30"/>
              </w:rPr>
            </w:r>
            <w:r>
              <w:rPr>
                <w:rFonts w:ascii="Corbel" w:hAnsi="Corbel" w:cs="Corbel"/>
                <w:sz w:val="30"/>
                <w:szCs w:val="30"/>
              </w:rPr>
              <w:fldChar w:fldCharType="separate"/>
            </w:r>
            <w:r>
              <w:rPr>
                <w:rFonts w:ascii="Corbel" w:hAnsi="Corbel" w:cs="Corbel"/>
                <w:noProof/>
                <w:sz w:val="30"/>
                <w:szCs w:val="30"/>
              </w:rPr>
              <w:t> </w:t>
            </w:r>
            <w:r>
              <w:rPr>
                <w:rFonts w:ascii="Corbel" w:hAnsi="Corbel" w:cs="Corbel"/>
                <w:noProof/>
                <w:sz w:val="30"/>
                <w:szCs w:val="30"/>
              </w:rPr>
              <w:t> </w:t>
            </w:r>
            <w:r>
              <w:rPr>
                <w:rFonts w:ascii="Corbel" w:hAnsi="Corbel" w:cs="Corbel"/>
                <w:noProof/>
                <w:sz w:val="30"/>
                <w:szCs w:val="30"/>
              </w:rPr>
              <w:t> </w:t>
            </w:r>
            <w:r>
              <w:rPr>
                <w:rFonts w:ascii="Corbel" w:hAnsi="Corbel" w:cs="Corbel"/>
                <w:noProof/>
                <w:sz w:val="30"/>
                <w:szCs w:val="30"/>
              </w:rPr>
              <w:t> </w:t>
            </w:r>
            <w:r>
              <w:rPr>
                <w:rFonts w:ascii="Corbel" w:hAnsi="Corbel" w:cs="Corbel"/>
                <w:noProof/>
                <w:sz w:val="30"/>
                <w:szCs w:val="30"/>
              </w:rPr>
              <w:t> </w:t>
            </w:r>
            <w:r>
              <w:rPr>
                <w:rFonts w:ascii="Corbel" w:hAnsi="Corbel" w:cs="Corbel"/>
                <w:sz w:val="30"/>
                <w:szCs w:val="30"/>
              </w:rPr>
              <w:fldChar w:fldCharType="end"/>
            </w:r>
            <w:bookmarkEnd w:id="4"/>
          </w:p>
        </w:tc>
        <w:tc>
          <w:tcPr>
            <w:tcW w:w="2011" w:type="dxa"/>
            <w:vAlign w:val="center"/>
          </w:tcPr>
          <w:p w14:paraId="724DEC9F" w14:textId="77777777" w:rsidR="00B65030" w:rsidRPr="00591E9C" w:rsidRDefault="00B65030" w:rsidP="0077101D">
            <w:pPr>
              <w:spacing w:after="0" w:line="240" w:lineRule="auto"/>
              <w:rPr>
                <w:rFonts w:ascii="Corbel" w:hAnsi="Corbel" w:cs="Corbel"/>
                <w:sz w:val="20"/>
                <w:szCs w:val="20"/>
              </w:rPr>
            </w:pPr>
            <w:r w:rsidRPr="00591E9C">
              <w:rPr>
                <w:rFonts w:ascii="Corbel" w:hAnsi="Corbel" w:cs="Corbel"/>
                <w:sz w:val="20"/>
                <w:szCs w:val="20"/>
              </w:rPr>
              <w:t>+</w:t>
            </w:r>
            <w:r>
              <w:rPr>
                <w:rFonts w:ascii="Corbel" w:hAnsi="Corbel" w:cs="Corbe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>
              <w:rPr>
                <w:rFonts w:ascii="Corbel" w:hAnsi="Corbel" w:cs="Corbel"/>
                <w:sz w:val="20"/>
                <w:szCs w:val="20"/>
              </w:rPr>
              <w:instrText xml:space="preserve"> FORMTEXT </w:instrText>
            </w:r>
            <w:r>
              <w:rPr>
                <w:rFonts w:ascii="Corbel" w:hAnsi="Corbel" w:cs="Corbel"/>
                <w:sz w:val="20"/>
                <w:szCs w:val="20"/>
              </w:rPr>
            </w:r>
            <w:r>
              <w:rPr>
                <w:rFonts w:ascii="Corbel" w:hAnsi="Corbel" w:cs="Corbel"/>
                <w:sz w:val="20"/>
                <w:szCs w:val="20"/>
              </w:rPr>
              <w:fldChar w:fldCharType="separate"/>
            </w:r>
            <w:r>
              <w:rPr>
                <w:rFonts w:ascii="Corbel" w:hAnsi="Corbel" w:cs="Corbel"/>
                <w:noProof/>
                <w:sz w:val="20"/>
                <w:szCs w:val="20"/>
              </w:rPr>
              <w:t> </w:t>
            </w:r>
            <w:r>
              <w:rPr>
                <w:rFonts w:ascii="Corbel" w:hAnsi="Corbel" w:cs="Corbel"/>
                <w:noProof/>
                <w:sz w:val="20"/>
                <w:szCs w:val="20"/>
              </w:rPr>
              <w:t> </w:t>
            </w:r>
            <w:r>
              <w:rPr>
                <w:rFonts w:ascii="Corbel" w:hAnsi="Corbel" w:cs="Corbel"/>
                <w:noProof/>
                <w:sz w:val="20"/>
                <w:szCs w:val="20"/>
              </w:rPr>
              <w:t> </w:t>
            </w:r>
            <w:r>
              <w:rPr>
                <w:rFonts w:ascii="Corbel" w:hAnsi="Corbel" w:cs="Corbel"/>
                <w:noProof/>
                <w:sz w:val="20"/>
                <w:szCs w:val="20"/>
              </w:rPr>
              <w:t> </w:t>
            </w:r>
            <w:r>
              <w:rPr>
                <w:rFonts w:ascii="Corbel" w:hAnsi="Corbel" w:cs="Corbel"/>
                <w:noProof/>
                <w:sz w:val="20"/>
                <w:szCs w:val="20"/>
              </w:rPr>
              <w:t> </w:t>
            </w:r>
            <w:r>
              <w:rPr>
                <w:rFonts w:ascii="Corbel" w:hAnsi="Corbel" w:cs="Corbel"/>
                <w:sz w:val="20"/>
                <w:szCs w:val="20"/>
              </w:rPr>
              <w:fldChar w:fldCharType="end"/>
            </w:r>
            <w:bookmarkEnd w:id="5"/>
          </w:p>
        </w:tc>
      </w:tr>
      <w:tr w:rsidR="00B65030" w14:paraId="4C330303" w14:textId="77777777" w:rsidTr="0042777E">
        <w:tc>
          <w:tcPr>
            <w:tcW w:w="5182" w:type="dxa"/>
            <w:shd w:val="clear" w:color="auto" w:fill="BFBFBF"/>
            <w:vAlign w:val="center"/>
          </w:tcPr>
          <w:p w14:paraId="47D63958" w14:textId="77777777" w:rsidR="00B65030" w:rsidRDefault="00B65030" w:rsidP="0077101D">
            <w:pPr>
              <w:spacing w:after="0" w:line="240" w:lineRule="auto"/>
              <w:rPr>
                <w:rFonts w:ascii="Corbel" w:hAnsi="Corbel" w:cs="Corbel"/>
                <w:b/>
                <w:bCs/>
                <w:sz w:val="24"/>
                <w:szCs w:val="24"/>
              </w:rPr>
            </w:pPr>
            <w:r>
              <w:rPr>
                <w:rFonts w:ascii="Corbel" w:hAnsi="Corbel" w:cs="Corbel"/>
                <w:b/>
                <w:bCs/>
                <w:sz w:val="24"/>
                <w:szCs w:val="24"/>
              </w:rPr>
              <w:t xml:space="preserve">Name of Delegate 3 </w:t>
            </w:r>
            <w:r w:rsidRPr="00591E9C">
              <w:rPr>
                <w:rFonts w:ascii="Corbel" w:hAnsi="Corbel" w:cs="Corbel"/>
                <w:sz w:val="16"/>
                <w:szCs w:val="16"/>
              </w:rPr>
              <w:t>(and mobile pho</w:t>
            </w:r>
            <w:r>
              <w:rPr>
                <w:rFonts w:ascii="Corbel" w:hAnsi="Corbel" w:cs="Corbel"/>
                <w:sz w:val="16"/>
                <w:szCs w:val="16"/>
              </w:rPr>
              <w:t>ne</w:t>
            </w:r>
            <w:r w:rsidRPr="00591E9C">
              <w:rPr>
                <w:rFonts w:ascii="Corbel" w:hAnsi="Corbel" w:cs="Corbel"/>
                <w:sz w:val="16"/>
                <w:szCs w:val="16"/>
              </w:rPr>
              <w:t xml:space="preserve"> number)</w:t>
            </w:r>
          </w:p>
        </w:tc>
        <w:tc>
          <w:tcPr>
            <w:tcW w:w="3827" w:type="dxa"/>
            <w:vAlign w:val="center"/>
          </w:tcPr>
          <w:p w14:paraId="0062C122" w14:textId="77777777" w:rsidR="00B65030" w:rsidRDefault="00B65030" w:rsidP="0077101D">
            <w:pPr>
              <w:spacing w:after="0" w:line="240" w:lineRule="auto"/>
              <w:rPr>
                <w:rFonts w:ascii="Corbel" w:hAnsi="Corbel" w:cs="Corbel"/>
                <w:sz w:val="30"/>
                <w:szCs w:val="30"/>
              </w:rPr>
            </w:pPr>
            <w:r>
              <w:rPr>
                <w:rFonts w:ascii="Corbel" w:hAnsi="Corbel" w:cs="Corbel"/>
                <w:sz w:val="30"/>
                <w:szCs w:val="3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>
              <w:rPr>
                <w:rFonts w:ascii="Corbel" w:hAnsi="Corbel" w:cs="Corbel"/>
                <w:sz w:val="30"/>
                <w:szCs w:val="30"/>
              </w:rPr>
              <w:instrText xml:space="preserve"> FORMTEXT </w:instrText>
            </w:r>
            <w:r>
              <w:rPr>
                <w:rFonts w:ascii="Corbel" w:hAnsi="Corbel" w:cs="Corbel"/>
                <w:sz w:val="30"/>
                <w:szCs w:val="30"/>
              </w:rPr>
            </w:r>
            <w:r>
              <w:rPr>
                <w:rFonts w:ascii="Corbel" w:hAnsi="Corbel" w:cs="Corbel"/>
                <w:sz w:val="30"/>
                <w:szCs w:val="30"/>
              </w:rPr>
              <w:fldChar w:fldCharType="separate"/>
            </w:r>
            <w:r>
              <w:rPr>
                <w:rFonts w:ascii="Corbel" w:hAnsi="Corbel" w:cs="Corbel"/>
                <w:noProof/>
                <w:sz w:val="30"/>
                <w:szCs w:val="30"/>
              </w:rPr>
              <w:t> </w:t>
            </w:r>
            <w:r>
              <w:rPr>
                <w:rFonts w:ascii="Corbel" w:hAnsi="Corbel" w:cs="Corbel"/>
                <w:noProof/>
                <w:sz w:val="30"/>
                <w:szCs w:val="30"/>
              </w:rPr>
              <w:t> </w:t>
            </w:r>
            <w:r>
              <w:rPr>
                <w:rFonts w:ascii="Corbel" w:hAnsi="Corbel" w:cs="Corbel"/>
                <w:noProof/>
                <w:sz w:val="30"/>
                <w:szCs w:val="30"/>
              </w:rPr>
              <w:t> </w:t>
            </w:r>
            <w:r>
              <w:rPr>
                <w:rFonts w:ascii="Corbel" w:hAnsi="Corbel" w:cs="Corbel"/>
                <w:noProof/>
                <w:sz w:val="30"/>
                <w:szCs w:val="30"/>
              </w:rPr>
              <w:t> </w:t>
            </w:r>
            <w:r>
              <w:rPr>
                <w:rFonts w:ascii="Corbel" w:hAnsi="Corbel" w:cs="Corbel"/>
                <w:noProof/>
                <w:sz w:val="30"/>
                <w:szCs w:val="30"/>
              </w:rPr>
              <w:t> </w:t>
            </w:r>
            <w:r>
              <w:rPr>
                <w:rFonts w:ascii="Corbel" w:hAnsi="Corbel" w:cs="Corbel"/>
                <w:sz w:val="30"/>
                <w:szCs w:val="30"/>
              </w:rPr>
              <w:fldChar w:fldCharType="end"/>
            </w:r>
            <w:bookmarkEnd w:id="6"/>
          </w:p>
        </w:tc>
        <w:tc>
          <w:tcPr>
            <w:tcW w:w="2011" w:type="dxa"/>
            <w:vAlign w:val="center"/>
          </w:tcPr>
          <w:p w14:paraId="6797F8DC" w14:textId="77777777" w:rsidR="00B65030" w:rsidRPr="00591E9C" w:rsidRDefault="00B65030" w:rsidP="0077101D">
            <w:pPr>
              <w:spacing w:after="0" w:line="240" w:lineRule="auto"/>
              <w:rPr>
                <w:rFonts w:ascii="Corbel" w:hAnsi="Corbel" w:cs="Corbel"/>
                <w:sz w:val="20"/>
                <w:szCs w:val="20"/>
              </w:rPr>
            </w:pPr>
            <w:r w:rsidRPr="00591E9C">
              <w:rPr>
                <w:rFonts w:ascii="Corbel" w:hAnsi="Corbel" w:cs="Corbel"/>
                <w:sz w:val="20"/>
                <w:szCs w:val="20"/>
              </w:rPr>
              <w:t>+</w:t>
            </w:r>
            <w:r>
              <w:rPr>
                <w:rFonts w:ascii="Corbel" w:hAnsi="Corbel" w:cs="Corbel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rFonts w:ascii="Corbel" w:hAnsi="Corbel" w:cs="Corbel"/>
                <w:sz w:val="20"/>
                <w:szCs w:val="20"/>
              </w:rPr>
              <w:instrText xml:space="preserve"> FORMTEXT </w:instrText>
            </w:r>
            <w:r>
              <w:rPr>
                <w:rFonts w:ascii="Corbel" w:hAnsi="Corbel" w:cs="Corbel"/>
                <w:sz w:val="20"/>
                <w:szCs w:val="20"/>
              </w:rPr>
            </w:r>
            <w:r>
              <w:rPr>
                <w:rFonts w:ascii="Corbel" w:hAnsi="Corbel" w:cs="Corbel"/>
                <w:sz w:val="20"/>
                <w:szCs w:val="20"/>
              </w:rPr>
              <w:fldChar w:fldCharType="separate"/>
            </w:r>
            <w:r>
              <w:rPr>
                <w:rFonts w:ascii="Corbel" w:hAnsi="Corbel" w:cs="Corbel"/>
                <w:noProof/>
                <w:sz w:val="20"/>
                <w:szCs w:val="20"/>
              </w:rPr>
              <w:t> </w:t>
            </w:r>
            <w:r>
              <w:rPr>
                <w:rFonts w:ascii="Corbel" w:hAnsi="Corbel" w:cs="Corbel"/>
                <w:noProof/>
                <w:sz w:val="20"/>
                <w:szCs w:val="20"/>
              </w:rPr>
              <w:t> </w:t>
            </w:r>
            <w:r>
              <w:rPr>
                <w:rFonts w:ascii="Corbel" w:hAnsi="Corbel" w:cs="Corbel"/>
                <w:noProof/>
                <w:sz w:val="20"/>
                <w:szCs w:val="20"/>
              </w:rPr>
              <w:t> </w:t>
            </w:r>
            <w:r>
              <w:rPr>
                <w:rFonts w:ascii="Corbel" w:hAnsi="Corbel" w:cs="Corbel"/>
                <w:noProof/>
                <w:sz w:val="20"/>
                <w:szCs w:val="20"/>
              </w:rPr>
              <w:t> </w:t>
            </w:r>
            <w:r>
              <w:rPr>
                <w:rFonts w:ascii="Corbel" w:hAnsi="Corbel" w:cs="Corbel"/>
                <w:noProof/>
                <w:sz w:val="20"/>
                <w:szCs w:val="20"/>
              </w:rPr>
              <w:t> </w:t>
            </w:r>
            <w:r>
              <w:rPr>
                <w:rFonts w:ascii="Corbel" w:hAnsi="Corbel" w:cs="Corbel"/>
                <w:sz w:val="20"/>
                <w:szCs w:val="20"/>
              </w:rPr>
              <w:fldChar w:fldCharType="end"/>
            </w:r>
            <w:bookmarkEnd w:id="7"/>
          </w:p>
        </w:tc>
      </w:tr>
      <w:tr w:rsidR="00B65030" w14:paraId="75CA23BF" w14:textId="77777777" w:rsidTr="0042777E">
        <w:tc>
          <w:tcPr>
            <w:tcW w:w="5182" w:type="dxa"/>
            <w:shd w:val="clear" w:color="auto" w:fill="BFBFBF"/>
            <w:vAlign w:val="center"/>
          </w:tcPr>
          <w:p w14:paraId="5C077250" w14:textId="77777777" w:rsidR="00B65030" w:rsidRDefault="00B65030" w:rsidP="0077101D">
            <w:pPr>
              <w:spacing w:after="0" w:line="240" w:lineRule="auto"/>
              <w:rPr>
                <w:rFonts w:ascii="Corbel" w:hAnsi="Corbel" w:cs="Corbel"/>
                <w:b/>
                <w:bCs/>
                <w:sz w:val="24"/>
                <w:szCs w:val="24"/>
              </w:rPr>
            </w:pPr>
            <w:r>
              <w:rPr>
                <w:rFonts w:ascii="Corbel" w:hAnsi="Corbel" w:cs="Corbel"/>
                <w:b/>
                <w:bCs/>
                <w:sz w:val="24"/>
                <w:szCs w:val="24"/>
              </w:rPr>
              <w:t>Main contact Email for the Delegation</w:t>
            </w:r>
          </w:p>
        </w:tc>
        <w:tc>
          <w:tcPr>
            <w:tcW w:w="5838" w:type="dxa"/>
            <w:gridSpan w:val="2"/>
            <w:vAlign w:val="center"/>
          </w:tcPr>
          <w:p w14:paraId="24B95A4E" w14:textId="77777777" w:rsidR="00B65030" w:rsidRDefault="00B65030" w:rsidP="0077101D">
            <w:pPr>
              <w:spacing w:after="0" w:line="240" w:lineRule="auto"/>
              <w:rPr>
                <w:rFonts w:ascii="Corbel" w:hAnsi="Corbel" w:cs="Corbel"/>
                <w:sz w:val="30"/>
                <w:szCs w:val="30"/>
              </w:rPr>
            </w:pPr>
            <w:r>
              <w:rPr>
                <w:rFonts w:ascii="Corbel" w:hAnsi="Corbel" w:cs="Corbel"/>
                <w:sz w:val="30"/>
                <w:szCs w:val="3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8" w:name="Texte5"/>
            <w:r>
              <w:rPr>
                <w:rFonts w:ascii="Corbel" w:hAnsi="Corbel" w:cs="Corbel"/>
                <w:sz w:val="30"/>
                <w:szCs w:val="30"/>
              </w:rPr>
              <w:instrText xml:space="preserve"> FORMTEXT </w:instrText>
            </w:r>
            <w:r>
              <w:rPr>
                <w:rFonts w:ascii="Corbel" w:hAnsi="Corbel" w:cs="Corbel"/>
                <w:sz w:val="30"/>
                <w:szCs w:val="30"/>
              </w:rPr>
            </w:r>
            <w:r>
              <w:rPr>
                <w:rFonts w:ascii="Corbel" w:hAnsi="Corbel" w:cs="Corbel"/>
                <w:sz w:val="30"/>
                <w:szCs w:val="30"/>
              </w:rPr>
              <w:fldChar w:fldCharType="separate"/>
            </w:r>
            <w:r>
              <w:rPr>
                <w:rFonts w:ascii="Corbel" w:hAnsi="Corbel" w:cs="Corbel"/>
                <w:noProof/>
                <w:sz w:val="30"/>
                <w:szCs w:val="30"/>
              </w:rPr>
              <w:t> </w:t>
            </w:r>
            <w:r>
              <w:rPr>
                <w:rFonts w:ascii="Corbel" w:hAnsi="Corbel" w:cs="Corbel"/>
                <w:noProof/>
                <w:sz w:val="30"/>
                <w:szCs w:val="30"/>
              </w:rPr>
              <w:t> </w:t>
            </w:r>
            <w:r>
              <w:rPr>
                <w:rFonts w:ascii="Corbel" w:hAnsi="Corbel" w:cs="Corbel"/>
                <w:noProof/>
                <w:sz w:val="30"/>
                <w:szCs w:val="30"/>
              </w:rPr>
              <w:t> </w:t>
            </w:r>
            <w:r>
              <w:rPr>
                <w:rFonts w:ascii="Corbel" w:hAnsi="Corbel" w:cs="Corbel"/>
                <w:noProof/>
                <w:sz w:val="30"/>
                <w:szCs w:val="30"/>
              </w:rPr>
              <w:t> </w:t>
            </w:r>
            <w:r>
              <w:rPr>
                <w:rFonts w:ascii="Corbel" w:hAnsi="Corbel" w:cs="Corbel"/>
                <w:noProof/>
                <w:sz w:val="30"/>
                <w:szCs w:val="30"/>
              </w:rPr>
              <w:t> </w:t>
            </w:r>
            <w:r>
              <w:rPr>
                <w:rFonts w:ascii="Corbel" w:hAnsi="Corbel" w:cs="Corbel"/>
                <w:sz w:val="30"/>
                <w:szCs w:val="30"/>
              </w:rPr>
              <w:fldChar w:fldCharType="end"/>
            </w:r>
            <w:bookmarkEnd w:id="8"/>
          </w:p>
        </w:tc>
      </w:tr>
    </w:tbl>
    <w:p w14:paraId="344D7098" w14:textId="77777777" w:rsidR="00B65030" w:rsidRDefault="00B65030">
      <w:pPr>
        <w:spacing w:after="0" w:line="240" w:lineRule="auto"/>
        <w:rPr>
          <w:rFonts w:ascii="Corbel" w:hAnsi="Corbel" w:cs="Corbel"/>
          <w:b/>
          <w:bCs/>
          <w:sz w:val="30"/>
          <w:szCs w:val="30"/>
        </w:rPr>
      </w:pPr>
    </w:p>
    <w:tbl>
      <w:tblPr>
        <w:tblW w:w="11020" w:type="dxa"/>
        <w:tblInd w:w="-1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000" w:firstRow="0" w:lastRow="0" w:firstColumn="0" w:lastColumn="0" w:noHBand="0" w:noVBand="0"/>
      </w:tblPr>
      <w:tblGrid>
        <w:gridCol w:w="2267"/>
        <w:gridCol w:w="1949"/>
        <w:gridCol w:w="2977"/>
        <w:gridCol w:w="2542"/>
        <w:gridCol w:w="1285"/>
      </w:tblGrid>
      <w:tr w:rsidR="00B65030" w14:paraId="75474FE9" w14:textId="77777777" w:rsidTr="0077101D">
        <w:tc>
          <w:tcPr>
            <w:tcW w:w="2267" w:type="dxa"/>
            <w:shd w:val="clear" w:color="auto" w:fill="BFBFBF"/>
          </w:tcPr>
          <w:p w14:paraId="25D959AC" w14:textId="77777777" w:rsidR="00B65030" w:rsidRDefault="00B65030" w:rsidP="0077101D">
            <w:pPr>
              <w:spacing w:after="0" w:line="240" w:lineRule="auto"/>
              <w:rPr>
                <w:rFonts w:ascii="Corbel" w:hAnsi="Corbel" w:cs="Corbel"/>
                <w:b/>
                <w:bCs/>
                <w:sz w:val="30"/>
                <w:szCs w:val="30"/>
              </w:rPr>
            </w:pPr>
          </w:p>
        </w:tc>
        <w:tc>
          <w:tcPr>
            <w:tcW w:w="1949" w:type="dxa"/>
            <w:shd w:val="clear" w:color="auto" w:fill="BFBFBF"/>
          </w:tcPr>
          <w:p w14:paraId="1E51EBA9" w14:textId="77777777" w:rsidR="00B65030" w:rsidRDefault="00B65030" w:rsidP="0077101D">
            <w:pPr>
              <w:spacing w:after="0" w:line="240" w:lineRule="auto"/>
              <w:rPr>
                <w:rFonts w:ascii="Corbel" w:hAnsi="Corbel" w:cs="Corbel"/>
                <w:b/>
                <w:bCs/>
                <w:sz w:val="24"/>
                <w:szCs w:val="24"/>
              </w:rPr>
            </w:pPr>
            <w:r>
              <w:rPr>
                <w:rFonts w:ascii="Corbel" w:hAnsi="Corbel" w:cs="Corbel"/>
                <w:b/>
                <w:bCs/>
                <w:sz w:val="24"/>
                <w:szCs w:val="24"/>
              </w:rPr>
              <w:t>Day and Time</w:t>
            </w:r>
          </w:p>
        </w:tc>
        <w:tc>
          <w:tcPr>
            <w:tcW w:w="2977" w:type="dxa"/>
            <w:shd w:val="clear" w:color="auto" w:fill="BFBFBF"/>
          </w:tcPr>
          <w:p w14:paraId="47CA7382" w14:textId="77777777" w:rsidR="00B65030" w:rsidRDefault="00B65030" w:rsidP="0077101D">
            <w:pPr>
              <w:spacing w:after="0" w:line="240" w:lineRule="auto"/>
              <w:rPr>
                <w:rFonts w:ascii="Corbel" w:hAnsi="Corbel" w:cs="Corbel"/>
                <w:b/>
                <w:bCs/>
                <w:sz w:val="24"/>
                <w:szCs w:val="24"/>
              </w:rPr>
            </w:pPr>
            <w:r>
              <w:rPr>
                <w:rFonts w:ascii="Corbel" w:hAnsi="Corbel" w:cs="Corbel"/>
                <w:b/>
                <w:bCs/>
                <w:sz w:val="24"/>
                <w:szCs w:val="24"/>
              </w:rPr>
              <w:t>From / To</w:t>
            </w:r>
          </w:p>
        </w:tc>
        <w:tc>
          <w:tcPr>
            <w:tcW w:w="2542" w:type="dxa"/>
            <w:shd w:val="clear" w:color="auto" w:fill="BFBFBF"/>
          </w:tcPr>
          <w:p w14:paraId="3CBE1626" w14:textId="77777777" w:rsidR="00B65030" w:rsidRDefault="00B65030" w:rsidP="0077101D">
            <w:pPr>
              <w:spacing w:after="0" w:line="240" w:lineRule="auto"/>
              <w:rPr>
                <w:rFonts w:ascii="Corbel" w:hAnsi="Corbel" w:cs="Corbel"/>
                <w:b/>
                <w:bCs/>
                <w:sz w:val="24"/>
                <w:szCs w:val="24"/>
              </w:rPr>
            </w:pPr>
            <w:r>
              <w:rPr>
                <w:rFonts w:ascii="Corbel" w:hAnsi="Corbel" w:cs="Corbel"/>
                <w:b/>
                <w:bCs/>
                <w:sz w:val="24"/>
                <w:szCs w:val="24"/>
              </w:rPr>
              <w:t>Travel details</w:t>
            </w:r>
          </w:p>
          <w:p w14:paraId="63647410" w14:textId="77777777" w:rsidR="00B65030" w:rsidRPr="007B065F" w:rsidRDefault="00B65030" w:rsidP="0077101D">
            <w:pPr>
              <w:spacing w:after="0" w:line="240" w:lineRule="auto"/>
              <w:rPr>
                <w:rFonts w:ascii="Corbel" w:hAnsi="Corbel" w:cs="Corbel"/>
                <w:sz w:val="20"/>
                <w:szCs w:val="20"/>
              </w:rPr>
            </w:pPr>
            <w:r w:rsidRPr="007B065F">
              <w:rPr>
                <w:rFonts w:ascii="Corbel" w:hAnsi="Corbel" w:cs="Corbel"/>
                <w:sz w:val="20"/>
                <w:szCs w:val="20"/>
              </w:rPr>
              <w:t>(</w:t>
            </w:r>
            <w:r>
              <w:rPr>
                <w:rFonts w:ascii="Corbel" w:hAnsi="Corbel" w:cs="Corbel"/>
                <w:sz w:val="20"/>
                <w:szCs w:val="20"/>
              </w:rPr>
              <w:t xml:space="preserve">+ </w:t>
            </w:r>
            <w:r w:rsidRPr="007B065F">
              <w:rPr>
                <w:rFonts w:ascii="Corbel" w:hAnsi="Corbel" w:cs="Corbel"/>
                <w:sz w:val="20"/>
                <w:szCs w:val="20"/>
              </w:rPr>
              <w:t>flight or train number</w:t>
            </w:r>
            <w:r>
              <w:rPr>
                <w:rFonts w:ascii="Corbel" w:hAnsi="Corbel" w:cs="Corbel"/>
                <w:sz w:val="20"/>
                <w:szCs w:val="20"/>
              </w:rPr>
              <w:t>)</w:t>
            </w:r>
          </w:p>
        </w:tc>
        <w:tc>
          <w:tcPr>
            <w:tcW w:w="1285" w:type="dxa"/>
            <w:shd w:val="clear" w:color="auto" w:fill="BFBFBF"/>
          </w:tcPr>
          <w:p w14:paraId="1FC575DD" w14:textId="77777777" w:rsidR="00B65030" w:rsidRDefault="00B65030" w:rsidP="0077101D">
            <w:pPr>
              <w:spacing w:after="0" w:line="240" w:lineRule="auto"/>
              <w:rPr>
                <w:rFonts w:ascii="Corbel" w:hAnsi="Corbel" w:cs="Corbel"/>
                <w:b/>
                <w:bCs/>
                <w:sz w:val="24"/>
                <w:szCs w:val="24"/>
              </w:rPr>
            </w:pPr>
            <w:r>
              <w:rPr>
                <w:rFonts w:ascii="Corbel" w:hAnsi="Corbel" w:cs="Corbel"/>
                <w:b/>
                <w:bCs/>
                <w:sz w:val="24"/>
                <w:szCs w:val="24"/>
              </w:rPr>
              <w:t>Nb. of PERSONS</w:t>
            </w:r>
          </w:p>
        </w:tc>
      </w:tr>
      <w:tr w:rsidR="00B65030" w14:paraId="22BB3CBF" w14:textId="77777777" w:rsidTr="0077101D">
        <w:trPr>
          <w:trHeight w:val="792"/>
        </w:trPr>
        <w:tc>
          <w:tcPr>
            <w:tcW w:w="2267" w:type="dxa"/>
            <w:shd w:val="clear" w:color="auto" w:fill="BFBFBF"/>
            <w:vAlign w:val="center"/>
          </w:tcPr>
          <w:p w14:paraId="4BD1996D" w14:textId="77777777" w:rsidR="00B65030" w:rsidRDefault="00B65030" w:rsidP="0077101D">
            <w:pPr>
              <w:spacing w:after="0" w:line="240" w:lineRule="auto"/>
            </w:pPr>
            <w:r>
              <w:rPr>
                <w:rFonts w:ascii="Corbel" w:hAnsi="Corbel" w:cs="Corbel"/>
                <w:b/>
                <w:bCs/>
                <w:sz w:val="30"/>
                <w:szCs w:val="30"/>
              </w:rPr>
              <w:t xml:space="preserve">ARRIVAL </w:t>
            </w:r>
          </w:p>
        </w:tc>
        <w:tc>
          <w:tcPr>
            <w:tcW w:w="1949" w:type="dxa"/>
            <w:vAlign w:val="center"/>
          </w:tcPr>
          <w:p w14:paraId="42F7C722" w14:textId="349E18A3" w:rsidR="00B65030" w:rsidRPr="00AC3EBF" w:rsidRDefault="00B65030" w:rsidP="0077101D">
            <w:pPr>
              <w:spacing w:after="0" w:line="240" w:lineRule="auto"/>
              <w:jc w:val="center"/>
              <w:rPr>
                <w:rFonts w:ascii="Corbel" w:hAnsi="Corbel" w:cs="Corbel"/>
                <w:sz w:val="28"/>
                <w:szCs w:val="28"/>
              </w:rPr>
            </w:pPr>
            <w:r>
              <w:rPr>
                <w:rFonts w:ascii="Corbel" w:hAnsi="Corbel" w:cs="Corbel"/>
                <w:sz w:val="28"/>
                <w:szCs w:val="2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9" w:name="Texte40"/>
            <w:r>
              <w:rPr>
                <w:rFonts w:ascii="Corbel" w:hAnsi="Corbel" w:cs="Corbel"/>
                <w:sz w:val="28"/>
                <w:szCs w:val="28"/>
              </w:rPr>
              <w:instrText xml:space="preserve"> FORMTEXT </w:instrText>
            </w:r>
            <w:r>
              <w:rPr>
                <w:rFonts w:ascii="Corbel" w:hAnsi="Corbel" w:cs="Corbel"/>
                <w:sz w:val="28"/>
                <w:szCs w:val="28"/>
              </w:rPr>
            </w:r>
            <w:r>
              <w:rPr>
                <w:rFonts w:ascii="Corbel" w:hAnsi="Corbel" w:cs="Corbel"/>
                <w:sz w:val="28"/>
                <w:szCs w:val="28"/>
              </w:rPr>
              <w:fldChar w:fldCharType="separate"/>
            </w:r>
            <w:r>
              <w:rPr>
                <w:rFonts w:ascii="Corbel" w:hAnsi="Corbel" w:cs="Corbel"/>
                <w:noProof/>
                <w:sz w:val="28"/>
                <w:szCs w:val="28"/>
              </w:rPr>
              <w:t> </w:t>
            </w:r>
            <w:r>
              <w:rPr>
                <w:rFonts w:ascii="Corbel" w:hAnsi="Corbel" w:cs="Corbel"/>
                <w:noProof/>
                <w:sz w:val="28"/>
                <w:szCs w:val="28"/>
              </w:rPr>
              <w:t> </w:t>
            </w:r>
            <w:r>
              <w:rPr>
                <w:rFonts w:ascii="Corbel" w:hAnsi="Corbel" w:cs="Corbel"/>
                <w:noProof/>
                <w:sz w:val="28"/>
                <w:szCs w:val="28"/>
              </w:rPr>
              <w:t> </w:t>
            </w:r>
            <w:r>
              <w:rPr>
                <w:rFonts w:ascii="Corbel" w:hAnsi="Corbel" w:cs="Corbel"/>
                <w:noProof/>
                <w:sz w:val="28"/>
                <w:szCs w:val="28"/>
              </w:rPr>
              <w:t> </w:t>
            </w:r>
            <w:r>
              <w:rPr>
                <w:rFonts w:ascii="Corbel" w:hAnsi="Corbel" w:cs="Corbel"/>
                <w:noProof/>
                <w:sz w:val="28"/>
                <w:szCs w:val="28"/>
              </w:rPr>
              <w:t> </w:t>
            </w:r>
            <w:r>
              <w:rPr>
                <w:rFonts w:ascii="Corbel" w:hAnsi="Corbel" w:cs="Corbel"/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2977" w:type="dxa"/>
            <w:vAlign w:val="center"/>
          </w:tcPr>
          <w:p w14:paraId="369F49B4" w14:textId="5479E849" w:rsidR="00B65030" w:rsidRPr="00AC3EBF" w:rsidRDefault="00B65030" w:rsidP="0077101D">
            <w:pPr>
              <w:spacing w:after="0" w:line="240" w:lineRule="auto"/>
              <w:jc w:val="center"/>
              <w:rPr>
                <w:rFonts w:ascii="Corbel" w:hAnsi="Corbel" w:cs="Corbel"/>
                <w:sz w:val="28"/>
                <w:szCs w:val="28"/>
              </w:rPr>
            </w:pPr>
            <w:r>
              <w:rPr>
                <w:rFonts w:ascii="Corbel" w:hAnsi="Corbel" w:cs="Corbel"/>
                <w:sz w:val="28"/>
                <w:szCs w:val="2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>
              <w:rPr>
                <w:rFonts w:ascii="Corbel" w:hAnsi="Corbel" w:cs="Corbel"/>
                <w:sz w:val="28"/>
                <w:szCs w:val="28"/>
              </w:rPr>
              <w:instrText xml:space="preserve"> FORMTEXT </w:instrText>
            </w:r>
            <w:r>
              <w:rPr>
                <w:rFonts w:ascii="Corbel" w:hAnsi="Corbel" w:cs="Corbel"/>
                <w:sz w:val="28"/>
                <w:szCs w:val="28"/>
              </w:rPr>
            </w:r>
            <w:r>
              <w:rPr>
                <w:rFonts w:ascii="Corbel" w:hAnsi="Corbel" w:cs="Corbel"/>
                <w:sz w:val="28"/>
                <w:szCs w:val="28"/>
              </w:rPr>
              <w:fldChar w:fldCharType="separate"/>
            </w:r>
            <w:r>
              <w:rPr>
                <w:rFonts w:ascii="Corbel" w:hAnsi="Corbel" w:cs="Corbel"/>
                <w:noProof/>
                <w:sz w:val="28"/>
                <w:szCs w:val="28"/>
              </w:rPr>
              <w:t> </w:t>
            </w:r>
            <w:r>
              <w:rPr>
                <w:rFonts w:ascii="Corbel" w:hAnsi="Corbel" w:cs="Corbel"/>
                <w:noProof/>
                <w:sz w:val="28"/>
                <w:szCs w:val="28"/>
              </w:rPr>
              <w:t> </w:t>
            </w:r>
            <w:r>
              <w:rPr>
                <w:rFonts w:ascii="Corbel" w:hAnsi="Corbel" w:cs="Corbel"/>
                <w:noProof/>
                <w:sz w:val="28"/>
                <w:szCs w:val="28"/>
              </w:rPr>
              <w:t> </w:t>
            </w:r>
            <w:r>
              <w:rPr>
                <w:rFonts w:ascii="Corbel" w:hAnsi="Corbel" w:cs="Corbel"/>
                <w:noProof/>
                <w:sz w:val="28"/>
                <w:szCs w:val="28"/>
              </w:rPr>
              <w:t> </w:t>
            </w:r>
            <w:r>
              <w:rPr>
                <w:rFonts w:ascii="Corbel" w:hAnsi="Corbel" w:cs="Corbel"/>
                <w:noProof/>
                <w:sz w:val="28"/>
                <w:szCs w:val="28"/>
              </w:rPr>
              <w:t> </w:t>
            </w:r>
            <w:r>
              <w:rPr>
                <w:rFonts w:ascii="Corbel" w:hAnsi="Corbel" w:cs="Corbel"/>
                <w:sz w:val="28"/>
                <w:szCs w:val="28"/>
              </w:rPr>
              <w:fldChar w:fldCharType="end"/>
            </w:r>
            <w:bookmarkEnd w:id="10"/>
          </w:p>
        </w:tc>
        <w:tc>
          <w:tcPr>
            <w:tcW w:w="2542" w:type="dxa"/>
            <w:vAlign w:val="center"/>
          </w:tcPr>
          <w:p w14:paraId="17DB5CE1" w14:textId="6213BFFA" w:rsidR="00B65030" w:rsidRDefault="00B65030" w:rsidP="0077101D">
            <w:pPr>
              <w:spacing w:after="0" w:line="240" w:lineRule="auto"/>
              <w:rPr>
                <w:rFonts w:ascii="Corbel" w:hAnsi="Corbel" w:cs="Corbel"/>
                <w:sz w:val="16"/>
                <w:szCs w:val="16"/>
              </w:rPr>
            </w:pPr>
            <w:r>
              <w:rPr>
                <w:rFonts w:ascii="Corbel" w:hAnsi="Corbel" w:cs="Corbel"/>
                <w:sz w:val="16"/>
                <w:szCs w:val="16"/>
              </w:rPr>
              <w:t xml:space="preserve">By: </w:t>
            </w:r>
            <w:r w:rsidRPr="00863843">
              <w:rPr>
                <w:rFonts w:ascii="Corbel" w:hAnsi="Corbel" w:cs="Corbel"/>
                <w:b/>
                <w:bCs/>
                <w:sz w:val="16"/>
                <w:szCs w:val="16"/>
              </w:rPr>
              <w:t>PLANE</w:t>
            </w:r>
            <w:r>
              <w:rPr>
                <w:rFonts w:ascii="Corbel" w:hAnsi="Corbel" w:cs="Corbel"/>
                <w:sz w:val="16"/>
                <w:szCs w:val="16"/>
              </w:rPr>
              <w:t xml:space="preserve"> </w:t>
            </w:r>
            <w:r>
              <w:rPr>
                <w:rFonts w:ascii="WINDING" w:hAnsi="WINDING" w:cs="Corbel"/>
                <w:sz w:val="16"/>
                <w:szCs w:val="16"/>
              </w:rPr>
              <w:t xml:space="preserve"> </w:t>
            </w:r>
            <w:r>
              <w:rPr>
                <w:rFonts w:ascii="Wingdings 2" w:hAnsi="Wingdings 2" w:cs="Corbe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 2" w:hAnsi="Wingdings 2" w:cs="Corbel"/>
                <w:sz w:val="16"/>
                <w:szCs w:val="16"/>
              </w:rPr>
              <w:instrText xml:space="preserve"> FORMCHECKBOX </w:instrText>
            </w:r>
            <w:r>
              <w:rPr>
                <w:rFonts w:ascii="Wingdings 2" w:hAnsi="Wingdings 2" w:cs="Corbel"/>
                <w:sz w:val="16"/>
                <w:szCs w:val="16"/>
              </w:rPr>
            </w:r>
            <w:r>
              <w:rPr>
                <w:rFonts w:ascii="Wingdings 2" w:hAnsi="Wingdings 2" w:cs="Corbel"/>
                <w:sz w:val="16"/>
                <w:szCs w:val="16"/>
              </w:rPr>
              <w:fldChar w:fldCharType="separate"/>
            </w:r>
            <w:r>
              <w:rPr>
                <w:rFonts w:ascii="Wingdings 2" w:hAnsi="Wingdings 2" w:cs="Corbel"/>
                <w:sz w:val="16"/>
                <w:szCs w:val="16"/>
              </w:rPr>
              <w:fldChar w:fldCharType="end"/>
            </w:r>
            <w:r w:rsidRPr="002A0ACB">
              <w:rPr>
                <w:rFonts w:ascii="Corbel" w:hAnsi="Corbel" w:cs="Corbel"/>
                <w:sz w:val="16"/>
                <w:szCs w:val="16"/>
              </w:rPr>
              <w:t xml:space="preserve"> / </w:t>
            </w:r>
            <w:r>
              <w:rPr>
                <w:rFonts w:ascii="Corbel" w:hAnsi="Corbel" w:cs="Corbel"/>
                <w:sz w:val="16"/>
                <w:szCs w:val="16"/>
              </w:rPr>
              <w:t xml:space="preserve">   </w:t>
            </w:r>
            <w:r w:rsidRPr="00863843">
              <w:rPr>
                <w:rFonts w:ascii="Corbel" w:hAnsi="Corbel" w:cs="Corbel"/>
                <w:b/>
                <w:bCs/>
                <w:sz w:val="16"/>
                <w:szCs w:val="16"/>
              </w:rPr>
              <w:t>CAR</w:t>
            </w:r>
            <w:r>
              <w:rPr>
                <w:rFonts w:ascii="Corbel" w:hAnsi="Corbel" w:cs="Corbel"/>
                <w:sz w:val="16"/>
                <w:szCs w:val="16"/>
              </w:rPr>
              <w:t xml:space="preserve"> </w:t>
            </w:r>
            <w:r>
              <w:rPr>
                <w:rFonts w:ascii="Wingdings 2" w:hAnsi="Wingdings 2" w:cs="Corbe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aseACocher3"/>
            <w:r>
              <w:rPr>
                <w:rFonts w:ascii="Wingdings 2" w:hAnsi="Wingdings 2" w:cs="Corbel"/>
                <w:sz w:val="16"/>
                <w:szCs w:val="16"/>
              </w:rPr>
              <w:instrText xml:space="preserve"> FORMCHECKBOX </w:instrText>
            </w:r>
            <w:r>
              <w:rPr>
                <w:rFonts w:ascii="Wingdings 2" w:hAnsi="Wingdings 2" w:cs="Corbel"/>
                <w:sz w:val="16"/>
                <w:szCs w:val="16"/>
              </w:rPr>
            </w:r>
            <w:r>
              <w:rPr>
                <w:rFonts w:ascii="Wingdings 2" w:hAnsi="Wingdings 2" w:cs="Corbel"/>
                <w:sz w:val="16"/>
                <w:szCs w:val="16"/>
              </w:rPr>
              <w:fldChar w:fldCharType="separate"/>
            </w:r>
            <w:r>
              <w:rPr>
                <w:rFonts w:ascii="Wingdings 2" w:hAnsi="Wingdings 2" w:cs="Corbel"/>
                <w:sz w:val="16"/>
                <w:szCs w:val="16"/>
              </w:rPr>
              <w:fldChar w:fldCharType="end"/>
            </w:r>
            <w:bookmarkEnd w:id="11"/>
            <w:r>
              <w:rPr>
                <w:rFonts w:ascii="Corbel" w:hAnsi="Corbel" w:cs="Corbel"/>
                <w:sz w:val="16"/>
                <w:szCs w:val="16"/>
              </w:rPr>
              <w:t xml:space="preserve"> </w:t>
            </w:r>
            <w:r w:rsidRPr="002A0ACB">
              <w:rPr>
                <w:rFonts w:ascii="Corbel" w:hAnsi="Corbel" w:cs="Corbel"/>
                <w:sz w:val="16"/>
                <w:szCs w:val="16"/>
              </w:rPr>
              <w:t xml:space="preserve"> </w:t>
            </w:r>
          </w:p>
          <w:p w14:paraId="5586D916" w14:textId="77777777" w:rsidR="00B65030" w:rsidRDefault="00B65030" w:rsidP="0077101D">
            <w:pPr>
              <w:spacing w:after="0" w:line="240" w:lineRule="auto"/>
              <w:rPr>
                <w:rFonts w:ascii="Corbel" w:hAnsi="Corbel" w:cs="Corbel"/>
                <w:sz w:val="16"/>
                <w:szCs w:val="16"/>
              </w:rPr>
            </w:pPr>
          </w:p>
          <w:p w14:paraId="3143076C" w14:textId="00D97737" w:rsidR="00B65030" w:rsidRPr="002A0ACB" w:rsidRDefault="00B65030" w:rsidP="0077101D">
            <w:pPr>
              <w:spacing w:after="0" w:line="240" w:lineRule="auto"/>
              <w:rPr>
                <w:rFonts w:ascii="Corbel" w:hAnsi="Corbel" w:cs="Corbel"/>
                <w:sz w:val="16"/>
                <w:szCs w:val="16"/>
              </w:rPr>
            </w:pPr>
            <w:r w:rsidRPr="00863843">
              <w:rPr>
                <w:rFonts w:ascii="Corbel" w:hAnsi="Corbel" w:cs="Corbel"/>
                <w:b/>
                <w:bCs/>
                <w:sz w:val="16"/>
                <w:szCs w:val="16"/>
              </w:rPr>
              <w:t>Nb</w:t>
            </w:r>
            <w:r>
              <w:rPr>
                <w:rFonts w:ascii="Corbel" w:hAnsi="Corbel" w:cs="Corbel"/>
                <w:sz w:val="16"/>
                <w:szCs w:val="16"/>
              </w:rPr>
              <w:t xml:space="preserve">:  </w:t>
            </w:r>
            <w:r>
              <w:rPr>
                <w:rFonts w:ascii="Corbel" w:hAnsi="Corbel" w:cs="Corbel"/>
                <w:sz w:val="16"/>
                <w:szCs w:val="16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>
              <w:rPr>
                <w:rFonts w:ascii="Corbel" w:hAnsi="Corbel" w:cs="Corbel"/>
                <w:sz w:val="16"/>
                <w:szCs w:val="16"/>
              </w:rPr>
              <w:instrText xml:space="preserve"> FORMTEXT </w:instrText>
            </w:r>
            <w:r>
              <w:rPr>
                <w:rFonts w:ascii="Corbel" w:hAnsi="Corbel" w:cs="Corbel"/>
                <w:sz w:val="16"/>
                <w:szCs w:val="16"/>
              </w:rPr>
            </w:r>
            <w:r>
              <w:rPr>
                <w:rFonts w:ascii="Corbel" w:hAnsi="Corbel" w:cs="Corbel"/>
                <w:sz w:val="16"/>
                <w:szCs w:val="16"/>
              </w:rPr>
              <w:fldChar w:fldCharType="separate"/>
            </w:r>
            <w:r>
              <w:rPr>
                <w:rFonts w:ascii="Corbel" w:hAnsi="Corbel" w:cs="Corbel"/>
                <w:noProof/>
                <w:sz w:val="16"/>
                <w:szCs w:val="16"/>
              </w:rPr>
              <w:t> </w:t>
            </w:r>
            <w:r>
              <w:rPr>
                <w:rFonts w:ascii="Corbel" w:hAnsi="Corbel" w:cs="Corbel"/>
                <w:noProof/>
                <w:sz w:val="16"/>
                <w:szCs w:val="16"/>
              </w:rPr>
              <w:t> </w:t>
            </w:r>
            <w:r>
              <w:rPr>
                <w:rFonts w:ascii="Corbel" w:hAnsi="Corbel" w:cs="Corbel"/>
                <w:noProof/>
                <w:sz w:val="16"/>
                <w:szCs w:val="16"/>
              </w:rPr>
              <w:t> </w:t>
            </w:r>
            <w:r>
              <w:rPr>
                <w:rFonts w:ascii="Corbel" w:hAnsi="Corbel" w:cs="Corbel"/>
                <w:noProof/>
                <w:sz w:val="16"/>
                <w:szCs w:val="16"/>
              </w:rPr>
              <w:t> </w:t>
            </w:r>
            <w:r>
              <w:rPr>
                <w:rFonts w:ascii="Corbel" w:hAnsi="Corbel" w:cs="Corbel"/>
                <w:noProof/>
                <w:sz w:val="16"/>
                <w:szCs w:val="16"/>
              </w:rPr>
              <w:t> </w:t>
            </w:r>
            <w:r>
              <w:rPr>
                <w:rFonts w:ascii="Corbel" w:hAnsi="Corbel" w:cs="Corbe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285" w:type="dxa"/>
            <w:vAlign w:val="center"/>
          </w:tcPr>
          <w:p w14:paraId="73807952" w14:textId="721534D6" w:rsidR="00B65030" w:rsidRPr="00AC3EBF" w:rsidRDefault="00B65030" w:rsidP="0077101D">
            <w:pPr>
              <w:spacing w:after="0" w:line="240" w:lineRule="auto"/>
              <w:jc w:val="center"/>
              <w:rPr>
                <w:rFonts w:ascii="Corbel" w:hAnsi="Corbel" w:cs="Corbel"/>
                <w:sz w:val="24"/>
                <w:szCs w:val="24"/>
              </w:rPr>
            </w:pPr>
            <w:r>
              <w:rPr>
                <w:rFonts w:ascii="Corbel" w:hAnsi="Corbel" w:cs="Corbel"/>
                <w:sz w:val="24"/>
                <w:szCs w:val="24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" w:name="Texte15"/>
            <w:r>
              <w:rPr>
                <w:rFonts w:ascii="Corbel" w:hAnsi="Corbel" w:cs="Corbel"/>
                <w:sz w:val="24"/>
                <w:szCs w:val="24"/>
              </w:rPr>
              <w:instrText xml:space="preserve"> FORMTEXT </w:instrText>
            </w:r>
            <w:r>
              <w:rPr>
                <w:rFonts w:ascii="Corbel" w:hAnsi="Corbel" w:cs="Corbel"/>
                <w:sz w:val="24"/>
                <w:szCs w:val="24"/>
              </w:rPr>
            </w:r>
            <w:r>
              <w:rPr>
                <w:rFonts w:ascii="Corbel" w:hAnsi="Corbel" w:cs="Corbel"/>
                <w:sz w:val="24"/>
                <w:szCs w:val="24"/>
              </w:rPr>
              <w:fldChar w:fldCharType="separate"/>
            </w:r>
            <w:r>
              <w:rPr>
                <w:rFonts w:ascii="Corbel" w:hAnsi="Corbel" w:cs="Corbel"/>
                <w:noProof/>
                <w:sz w:val="24"/>
                <w:szCs w:val="24"/>
              </w:rPr>
              <w:t> </w:t>
            </w:r>
            <w:r>
              <w:rPr>
                <w:rFonts w:ascii="Corbel" w:hAnsi="Corbel" w:cs="Corbel"/>
                <w:noProof/>
                <w:sz w:val="24"/>
                <w:szCs w:val="24"/>
              </w:rPr>
              <w:t> </w:t>
            </w:r>
            <w:r>
              <w:rPr>
                <w:rFonts w:ascii="Corbel" w:hAnsi="Corbel" w:cs="Corbel"/>
                <w:noProof/>
                <w:sz w:val="24"/>
                <w:szCs w:val="24"/>
              </w:rPr>
              <w:t> </w:t>
            </w:r>
            <w:r>
              <w:rPr>
                <w:rFonts w:ascii="Corbel" w:hAnsi="Corbel" w:cs="Corbel"/>
                <w:noProof/>
                <w:sz w:val="24"/>
                <w:szCs w:val="24"/>
              </w:rPr>
              <w:t> </w:t>
            </w:r>
            <w:r>
              <w:rPr>
                <w:rFonts w:ascii="Corbel" w:hAnsi="Corbel" w:cs="Corbel"/>
                <w:noProof/>
                <w:sz w:val="24"/>
                <w:szCs w:val="24"/>
              </w:rPr>
              <w:t> </w:t>
            </w:r>
            <w:r>
              <w:rPr>
                <w:rFonts w:ascii="Corbel" w:hAnsi="Corbel" w:cs="Corbel"/>
                <w:sz w:val="24"/>
                <w:szCs w:val="24"/>
              </w:rPr>
              <w:fldChar w:fldCharType="end"/>
            </w:r>
            <w:bookmarkEnd w:id="13"/>
          </w:p>
        </w:tc>
      </w:tr>
      <w:tr w:rsidR="00B65030" w14:paraId="5B6E7127" w14:textId="77777777" w:rsidTr="0077101D">
        <w:tc>
          <w:tcPr>
            <w:tcW w:w="2267" w:type="dxa"/>
            <w:shd w:val="clear" w:color="auto" w:fill="BFBFBF"/>
            <w:vAlign w:val="center"/>
          </w:tcPr>
          <w:p w14:paraId="04162BE7" w14:textId="77777777" w:rsidR="00B65030" w:rsidRDefault="00B65030" w:rsidP="0077101D">
            <w:pPr>
              <w:spacing w:after="0" w:line="240" w:lineRule="auto"/>
              <w:rPr>
                <w:rFonts w:ascii="Corbel" w:hAnsi="Corbel" w:cs="Corbel"/>
                <w:b/>
                <w:bCs/>
                <w:sz w:val="30"/>
                <w:szCs w:val="30"/>
              </w:rPr>
            </w:pPr>
            <w:r>
              <w:rPr>
                <w:rFonts w:ascii="Corbel" w:hAnsi="Corbel" w:cs="Corbel"/>
                <w:b/>
                <w:bCs/>
                <w:sz w:val="30"/>
                <w:szCs w:val="30"/>
              </w:rPr>
              <w:t>DEPARTURE</w:t>
            </w:r>
          </w:p>
        </w:tc>
        <w:tc>
          <w:tcPr>
            <w:tcW w:w="1949" w:type="dxa"/>
            <w:vAlign w:val="center"/>
          </w:tcPr>
          <w:p w14:paraId="619EFF74" w14:textId="3A543FEB" w:rsidR="00B65030" w:rsidRPr="00AC3EBF" w:rsidRDefault="00B65030" w:rsidP="0077101D">
            <w:pPr>
              <w:spacing w:after="0" w:line="240" w:lineRule="auto"/>
              <w:jc w:val="center"/>
              <w:rPr>
                <w:rFonts w:ascii="Corbel" w:hAnsi="Corbel" w:cs="Corbel"/>
                <w:sz w:val="28"/>
                <w:szCs w:val="28"/>
              </w:rPr>
            </w:pPr>
            <w:r>
              <w:rPr>
                <w:rFonts w:ascii="Corbel" w:hAnsi="Corbel" w:cs="Corbel"/>
                <w:sz w:val="28"/>
                <w:szCs w:val="2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4" w:name="Texte10"/>
            <w:r>
              <w:rPr>
                <w:rFonts w:ascii="Corbel" w:hAnsi="Corbel" w:cs="Corbel"/>
                <w:sz w:val="28"/>
                <w:szCs w:val="28"/>
              </w:rPr>
              <w:instrText xml:space="preserve"> FORMTEXT </w:instrText>
            </w:r>
            <w:r>
              <w:rPr>
                <w:rFonts w:ascii="Corbel" w:hAnsi="Corbel" w:cs="Corbel"/>
                <w:sz w:val="28"/>
                <w:szCs w:val="28"/>
              </w:rPr>
            </w:r>
            <w:r>
              <w:rPr>
                <w:rFonts w:ascii="Corbel" w:hAnsi="Corbel" w:cs="Corbel"/>
                <w:sz w:val="28"/>
                <w:szCs w:val="28"/>
              </w:rPr>
              <w:fldChar w:fldCharType="separate"/>
            </w:r>
            <w:r>
              <w:rPr>
                <w:rFonts w:ascii="Corbel" w:hAnsi="Corbel" w:cs="Corbel"/>
                <w:noProof/>
                <w:sz w:val="28"/>
                <w:szCs w:val="28"/>
              </w:rPr>
              <w:t> </w:t>
            </w:r>
            <w:r>
              <w:rPr>
                <w:rFonts w:ascii="Corbel" w:hAnsi="Corbel" w:cs="Corbel"/>
                <w:noProof/>
                <w:sz w:val="28"/>
                <w:szCs w:val="28"/>
              </w:rPr>
              <w:t> </w:t>
            </w:r>
            <w:r>
              <w:rPr>
                <w:rFonts w:ascii="Corbel" w:hAnsi="Corbel" w:cs="Corbel"/>
                <w:noProof/>
                <w:sz w:val="28"/>
                <w:szCs w:val="28"/>
              </w:rPr>
              <w:t> </w:t>
            </w:r>
            <w:r>
              <w:rPr>
                <w:rFonts w:ascii="Corbel" w:hAnsi="Corbel" w:cs="Corbel"/>
                <w:noProof/>
                <w:sz w:val="28"/>
                <w:szCs w:val="28"/>
              </w:rPr>
              <w:t> </w:t>
            </w:r>
            <w:r>
              <w:rPr>
                <w:rFonts w:ascii="Corbel" w:hAnsi="Corbel" w:cs="Corbel"/>
                <w:noProof/>
                <w:sz w:val="28"/>
                <w:szCs w:val="28"/>
              </w:rPr>
              <w:t> </w:t>
            </w:r>
            <w:r>
              <w:rPr>
                <w:rFonts w:ascii="Corbel" w:hAnsi="Corbel" w:cs="Corbel"/>
                <w:sz w:val="28"/>
                <w:szCs w:val="28"/>
              </w:rPr>
              <w:fldChar w:fldCharType="end"/>
            </w:r>
            <w:bookmarkEnd w:id="14"/>
          </w:p>
        </w:tc>
        <w:tc>
          <w:tcPr>
            <w:tcW w:w="2977" w:type="dxa"/>
            <w:vAlign w:val="center"/>
          </w:tcPr>
          <w:p w14:paraId="2BBAEA5F" w14:textId="05EA5FF4" w:rsidR="00B65030" w:rsidRPr="00AC3EBF" w:rsidRDefault="00B65030" w:rsidP="0077101D">
            <w:pPr>
              <w:spacing w:after="0" w:line="240" w:lineRule="auto"/>
              <w:jc w:val="center"/>
              <w:rPr>
                <w:rFonts w:ascii="Corbel" w:hAnsi="Corbel" w:cs="Corbel"/>
                <w:sz w:val="28"/>
                <w:szCs w:val="28"/>
              </w:rPr>
            </w:pPr>
            <w:r>
              <w:rPr>
                <w:rFonts w:ascii="Corbel" w:hAnsi="Corbel" w:cs="Corbel"/>
                <w:sz w:val="28"/>
                <w:szCs w:val="2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5" w:name="Texte12"/>
            <w:r>
              <w:rPr>
                <w:rFonts w:ascii="Corbel" w:hAnsi="Corbel" w:cs="Corbel"/>
                <w:sz w:val="28"/>
                <w:szCs w:val="28"/>
              </w:rPr>
              <w:instrText xml:space="preserve"> FORMTEXT </w:instrText>
            </w:r>
            <w:r>
              <w:rPr>
                <w:rFonts w:ascii="Corbel" w:hAnsi="Corbel" w:cs="Corbel"/>
                <w:sz w:val="28"/>
                <w:szCs w:val="28"/>
              </w:rPr>
            </w:r>
            <w:r>
              <w:rPr>
                <w:rFonts w:ascii="Corbel" w:hAnsi="Corbel" w:cs="Corbel"/>
                <w:sz w:val="28"/>
                <w:szCs w:val="28"/>
              </w:rPr>
              <w:fldChar w:fldCharType="separate"/>
            </w:r>
            <w:r>
              <w:rPr>
                <w:rFonts w:ascii="Corbel" w:hAnsi="Corbel" w:cs="Corbel"/>
                <w:noProof/>
                <w:sz w:val="28"/>
                <w:szCs w:val="28"/>
              </w:rPr>
              <w:t> </w:t>
            </w:r>
            <w:r>
              <w:rPr>
                <w:rFonts w:ascii="Corbel" w:hAnsi="Corbel" w:cs="Corbel"/>
                <w:noProof/>
                <w:sz w:val="28"/>
                <w:szCs w:val="28"/>
              </w:rPr>
              <w:t> </w:t>
            </w:r>
            <w:r>
              <w:rPr>
                <w:rFonts w:ascii="Corbel" w:hAnsi="Corbel" w:cs="Corbel"/>
                <w:noProof/>
                <w:sz w:val="28"/>
                <w:szCs w:val="28"/>
              </w:rPr>
              <w:t> </w:t>
            </w:r>
            <w:r>
              <w:rPr>
                <w:rFonts w:ascii="Corbel" w:hAnsi="Corbel" w:cs="Corbel"/>
                <w:noProof/>
                <w:sz w:val="28"/>
                <w:szCs w:val="28"/>
              </w:rPr>
              <w:t> </w:t>
            </w:r>
            <w:r>
              <w:rPr>
                <w:rFonts w:ascii="Corbel" w:hAnsi="Corbel" w:cs="Corbel"/>
                <w:noProof/>
                <w:sz w:val="28"/>
                <w:szCs w:val="28"/>
              </w:rPr>
              <w:t> </w:t>
            </w:r>
            <w:r>
              <w:rPr>
                <w:rFonts w:ascii="Corbel" w:hAnsi="Corbel" w:cs="Corbel"/>
                <w:sz w:val="28"/>
                <w:szCs w:val="28"/>
              </w:rPr>
              <w:fldChar w:fldCharType="end"/>
            </w:r>
            <w:bookmarkEnd w:id="15"/>
          </w:p>
        </w:tc>
        <w:tc>
          <w:tcPr>
            <w:tcW w:w="2542" w:type="dxa"/>
            <w:vAlign w:val="center"/>
          </w:tcPr>
          <w:p w14:paraId="3CBE0133" w14:textId="10472C81" w:rsidR="00B65030" w:rsidRDefault="00B65030" w:rsidP="0077101D">
            <w:pPr>
              <w:spacing w:after="0" w:line="240" w:lineRule="auto"/>
              <w:rPr>
                <w:rFonts w:ascii="Corbel" w:hAnsi="Corbel" w:cs="Corbel"/>
                <w:sz w:val="16"/>
                <w:szCs w:val="16"/>
              </w:rPr>
            </w:pPr>
            <w:r>
              <w:rPr>
                <w:rFonts w:ascii="Corbel" w:hAnsi="Corbel" w:cs="Corbel"/>
                <w:sz w:val="16"/>
                <w:szCs w:val="16"/>
              </w:rPr>
              <w:t xml:space="preserve">By: </w:t>
            </w:r>
            <w:r w:rsidRPr="00863843">
              <w:rPr>
                <w:rFonts w:ascii="Corbel" w:hAnsi="Corbel" w:cs="Corbel"/>
                <w:b/>
                <w:bCs/>
                <w:sz w:val="16"/>
                <w:szCs w:val="16"/>
              </w:rPr>
              <w:t>PLANE</w:t>
            </w:r>
            <w:r>
              <w:rPr>
                <w:rFonts w:ascii="Corbel" w:hAnsi="Corbel" w:cs="Corbel"/>
                <w:sz w:val="16"/>
                <w:szCs w:val="16"/>
              </w:rPr>
              <w:t xml:space="preserve"> </w:t>
            </w:r>
            <w:r>
              <w:rPr>
                <w:rFonts w:ascii="WINDING" w:hAnsi="WINDING" w:cs="Corbel"/>
                <w:sz w:val="16"/>
                <w:szCs w:val="16"/>
              </w:rPr>
              <w:t xml:space="preserve"> </w:t>
            </w:r>
            <w:r>
              <w:rPr>
                <w:rFonts w:ascii="Wingdings 2" w:hAnsi="Wingdings 2" w:cs="Corbel"/>
                <w:sz w:val="16"/>
                <w:szCs w:val="1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4"/>
            <w:r>
              <w:rPr>
                <w:rFonts w:ascii="Wingdings 2" w:hAnsi="Wingdings 2" w:cs="Corbel"/>
                <w:sz w:val="16"/>
                <w:szCs w:val="16"/>
              </w:rPr>
              <w:instrText xml:space="preserve"> FORMCHECKBOX </w:instrText>
            </w:r>
            <w:r>
              <w:rPr>
                <w:rFonts w:ascii="Wingdings 2" w:hAnsi="Wingdings 2" w:cs="Corbel"/>
                <w:sz w:val="16"/>
                <w:szCs w:val="16"/>
              </w:rPr>
            </w:r>
            <w:r>
              <w:rPr>
                <w:rFonts w:ascii="Wingdings 2" w:hAnsi="Wingdings 2" w:cs="Corbel"/>
                <w:sz w:val="16"/>
                <w:szCs w:val="16"/>
              </w:rPr>
              <w:fldChar w:fldCharType="separate"/>
            </w:r>
            <w:r>
              <w:rPr>
                <w:rFonts w:ascii="Wingdings 2" w:hAnsi="Wingdings 2" w:cs="Corbel"/>
                <w:sz w:val="16"/>
                <w:szCs w:val="16"/>
              </w:rPr>
              <w:fldChar w:fldCharType="end"/>
            </w:r>
            <w:bookmarkEnd w:id="16"/>
            <w:r w:rsidRPr="002A0ACB">
              <w:rPr>
                <w:rFonts w:ascii="Corbel" w:hAnsi="Corbel" w:cs="Corbel"/>
                <w:sz w:val="16"/>
                <w:szCs w:val="16"/>
              </w:rPr>
              <w:t xml:space="preserve"> / </w:t>
            </w:r>
            <w:r>
              <w:rPr>
                <w:rFonts w:ascii="Corbel" w:hAnsi="Corbel" w:cs="Corbel"/>
                <w:sz w:val="16"/>
                <w:szCs w:val="16"/>
              </w:rPr>
              <w:t xml:space="preserve">   </w:t>
            </w:r>
            <w:r w:rsidRPr="00863843">
              <w:rPr>
                <w:rFonts w:ascii="Corbel" w:hAnsi="Corbel" w:cs="Corbel"/>
                <w:b/>
                <w:bCs/>
                <w:sz w:val="16"/>
                <w:szCs w:val="16"/>
              </w:rPr>
              <w:t>CAR</w:t>
            </w:r>
            <w:r>
              <w:rPr>
                <w:rFonts w:ascii="Corbel" w:hAnsi="Corbel" w:cs="Corbel"/>
                <w:sz w:val="16"/>
                <w:szCs w:val="16"/>
              </w:rPr>
              <w:t xml:space="preserve"> </w:t>
            </w:r>
            <w:r>
              <w:rPr>
                <w:rFonts w:ascii="Wingdings 2" w:hAnsi="Wingdings 2" w:cs="Corbel"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aseACocher6"/>
            <w:r>
              <w:rPr>
                <w:rFonts w:ascii="Wingdings 2" w:hAnsi="Wingdings 2" w:cs="Corbel"/>
                <w:sz w:val="16"/>
                <w:szCs w:val="16"/>
              </w:rPr>
              <w:instrText xml:space="preserve"> FORMCHECKBOX </w:instrText>
            </w:r>
            <w:r>
              <w:rPr>
                <w:rFonts w:ascii="Wingdings 2" w:hAnsi="Wingdings 2" w:cs="Corbel"/>
                <w:sz w:val="16"/>
                <w:szCs w:val="16"/>
              </w:rPr>
            </w:r>
            <w:r>
              <w:rPr>
                <w:rFonts w:ascii="Wingdings 2" w:hAnsi="Wingdings 2" w:cs="Corbel"/>
                <w:sz w:val="16"/>
                <w:szCs w:val="16"/>
              </w:rPr>
              <w:fldChar w:fldCharType="separate"/>
            </w:r>
            <w:r>
              <w:rPr>
                <w:rFonts w:ascii="Wingdings 2" w:hAnsi="Wingdings 2" w:cs="Corbel"/>
                <w:sz w:val="16"/>
                <w:szCs w:val="16"/>
              </w:rPr>
              <w:fldChar w:fldCharType="end"/>
            </w:r>
            <w:bookmarkEnd w:id="17"/>
            <w:r>
              <w:rPr>
                <w:rFonts w:ascii="Corbel" w:hAnsi="Corbel" w:cs="Corbel"/>
                <w:sz w:val="16"/>
                <w:szCs w:val="16"/>
              </w:rPr>
              <w:t xml:space="preserve"> </w:t>
            </w:r>
            <w:r w:rsidRPr="002A0ACB">
              <w:rPr>
                <w:rFonts w:ascii="Corbel" w:hAnsi="Corbel" w:cs="Corbel"/>
                <w:sz w:val="16"/>
                <w:szCs w:val="16"/>
              </w:rPr>
              <w:t xml:space="preserve"> </w:t>
            </w:r>
          </w:p>
          <w:p w14:paraId="6040CE54" w14:textId="77777777" w:rsidR="00B65030" w:rsidRDefault="00B65030" w:rsidP="0077101D">
            <w:pPr>
              <w:spacing w:after="0" w:line="240" w:lineRule="auto"/>
              <w:rPr>
                <w:rFonts w:ascii="Corbel" w:hAnsi="Corbel" w:cs="Corbel"/>
                <w:sz w:val="16"/>
                <w:szCs w:val="16"/>
              </w:rPr>
            </w:pPr>
          </w:p>
          <w:p w14:paraId="31384D53" w14:textId="28EE8022" w:rsidR="00B65030" w:rsidRDefault="00B65030" w:rsidP="0077101D">
            <w:pPr>
              <w:spacing w:after="0" w:line="240" w:lineRule="auto"/>
              <w:rPr>
                <w:rFonts w:ascii="Corbel" w:hAnsi="Corbel" w:cs="Corbel"/>
                <w:sz w:val="32"/>
                <w:szCs w:val="32"/>
              </w:rPr>
            </w:pPr>
            <w:r w:rsidRPr="00863843">
              <w:rPr>
                <w:rFonts w:ascii="Corbel" w:hAnsi="Corbel" w:cs="Corbel"/>
                <w:b/>
                <w:bCs/>
                <w:sz w:val="16"/>
                <w:szCs w:val="16"/>
              </w:rPr>
              <w:t>Nb</w:t>
            </w:r>
            <w:r>
              <w:rPr>
                <w:rFonts w:ascii="Corbel" w:hAnsi="Corbel" w:cs="Corbel"/>
                <w:sz w:val="16"/>
                <w:szCs w:val="16"/>
              </w:rPr>
              <w:t xml:space="preserve">: </w:t>
            </w:r>
            <w:r>
              <w:rPr>
                <w:rFonts w:ascii="Corbel" w:hAnsi="Corbel" w:cs="Corbel"/>
                <w:sz w:val="16"/>
                <w:szCs w:val="1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8" w:name="Texte14"/>
            <w:r>
              <w:rPr>
                <w:rFonts w:ascii="Corbel" w:hAnsi="Corbel" w:cs="Corbel"/>
                <w:sz w:val="16"/>
                <w:szCs w:val="16"/>
              </w:rPr>
              <w:instrText xml:space="preserve"> FORMTEXT </w:instrText>
            </w:r>
            <w:r>
              <w:rPr>
                <w:rFonts w:ascii="Corbel" w:hAnsi="Corbel" w:cs="Corbel"/>
                <w:sz w:val="16"/>
                <w:szCs w:val="16"/>
              </w:rPr>
            </w:r>
            <w:r>
              <w:rPr>
                <w:rFonts w:ascii="Corbel" w:hAnsi="Corbel" w:cs="Corbel"/>
                <w:sz w:val="16"/>
                <w:szCs w:val="16"/>
              </w:rPr>
              <w:fldChar w:fldCharType="separate"/>
            </w:r>
            <w:r>
              <w:rPr>
                <w:rFonts w:ascii="Corbel" w:hAnsi="Corbel" w:cs="Corbel"/>
                <w:noProof/>
                <w:sz w:val="16"/>
                <w:szCs w:val="16"/>
              </w:rPr>
              <w:t> </w:t>
            </w:r>
            <w:r>
              <w:rPr>
                <w:rFonts w:ascii="Corbel" w:hAnsi="Corbel" w:cs="Corbel"/>
                <w:noProof/>
                <w:sz w:val="16"/>
                <w:szCs w:val="16"/>
              </w:rPr>
              <w:t> </w:t>
            </w:r>
            <w:r>
              <w:rPr>
                <w:rFonts w:ascii="Corbel" w:hAnsi="Corbel" w:cs="Corbel"/>
                <w:noProof/>
                <w:sz w:val="16"/>
                <w:szCs w:val="16"/>
              </w:rPr>
              <w:t> </w:t>
            </w:r>
            <w:r>
              <w:rPr>
                <w:rFonts w:ascii="Corbel" w:hAnsi="Corbel" w:cs="Corbel"/>
                <w:noProof/>
                <w:sz w:val="16"/>
                <w:szCs w:val="16"/>
              </w:rPr>
              <w:t> </w:t>
            </w:r>
            <w:r>
              <w:rPr>
                <w:rFonts w:ascii="Corbel" w:hAnsi="Corbel" w:cs="Corbel"/>
                <w:noProof/>
                <w:sz w:val="16"/>
                <w:szCs w:val="16"/>
              </w:rPr>
              <w:t> </w:t>
            </w:r>
            <w:r>
              <w:rPr>
                <w:rFonts w:ascii="Corbel" w:hAnsi="Corbel" w:cs="Corbe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285" w:type="dxa"/>
            <w:vAlign w:val="center"/>
          </w:tcPr>
          <w:p w14:paraId="57FB36B4" w14:textId="3875C70A" w:rsidR="00B65030" w:rsidRPr="00AC3EBF" w:rsidRDefault="00B65030" w:rsidP="0077101D">
            <w:pPr>
              <w:spacing w:after="0" w:line="240" w:lineRule="auto"/>
              <w:jc w:val="center"/>
              <w:rPr>
                <w:rFonts w:ascii="Corbel" w:hAnsi="Corbel" w:cs="Corbel"/>
                <w:sz w:val="24"/>
                <w:szCs w:val="24"/>
              </w:rPr>
            </w:pPr>
            <w:r>
              <w:rPr>
                <w:rFonts w:ascii="Corbel" w:hAnsi="Corbel" w:cs="Corbel"/>
                <w:sz w:val="24"/>
                <w:szCs w:val="24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9" w:name="Texte16"/>
            <w:r>
              <w:rPr>
                <w:rFonts w:ascii="Corbel" w:hAnsi="Corbel" w:cs="Corbel"/>
                <w:sz w:val="24"/>
                <w:szCs w:val="24"/>
              </w:rPr>
              <w:instrText xml:space="preserve"> FORMTEXT </w:instrText>
            </w:r>
            <w:r>
              <w:rPr>
                <w:rFonts w:ascii="Corbel" w:hAnsi="Corbel" w:cs="Corbel"/>
                <w:sz w:val="24"/>
                <w:szCs w:val="24"/>
              </w:rPr>
            </w:r>
            <w:r>
              <w:rPr>
                <w:rFonts w:ascii="Corbel" w:hAnsi="Corbel" w:cs="Corbel"/>
                <w:sz w:val="24"/>
                <w:szCs w:val="24"/>
              </w:rPr>
              <w:fldChar w:fldCharType="separate"/>
            </w:r>
            <w:r>
              <w:rPr>
                <w:rFonts w:ascii="Corbel" w:hAnsi="Corbel" w:cs="Corbel"/>
                <w:noProof/>
                <w:sz w:val="24"/>
                <w:szCs w:val="24"/>
              </w:rPr>
              <w:t> </w:t>
            </w:r>
            <w:r>
              <w:rPr>
                <w:rFonts w:ascii="Corbel" w:hAnsi="Corbel" w:cs="Corbel"/>
                <w:noProof/>
                <w:sz w:val="24"/>
                <w:szCs w:val="24"/>
              </w:rPr>
              <w:t> </w:t>
            </w:r>
            <w:r>
              <w:rPr>
                <w:rFonts w:ascii="Corbel" w:hAnsi="Corbel" w:cs="Corbel"/>
                <w:noProof/>
                <w:sz w:val="24"/>
                <w:szCs w:val="24"/>
              </w:rPr>
              <w:t> </w:t>
            </w:r>
            <w:r>
              <w:rPr>
                <w:rFonts w:ascii="Corbel" w:hAnsi="Corbel" w:cs="Corbel"/>
                <w:noProof/>
                <w:sz w:val="24"/>
                <w:szCs w:val="24"/>
              </w:rPr>
              <w:t> </w:t>
            </w:r>
            <w:r>
              <w:rPr>
                <w:rFonts w:ascii="Corbel" w:hAnsi="Corbel" w:cs="Corbel"/>
                <w:noProof/>
                <w:sz w:val="24"/>
                <w:szCs w:val="24"/>
              </w:rPr>
              <w:t> </w:t>
            </w:r>
            <w:r>
              <w:rPr>
                <w:rFonts w:ascii="Corbel" w:hAnsi="Corbel" w:cs="Corbel"/>
                <w:sz w:val="24"/>
                <w:szCs w:val="24"/>
              </w:rPr>
              <w:fldChar w:fldCharType="end"/>
            </w:r>
            <w:bookmarkEnd w:id="19"/>
          </w:p>
        </w:tc>
      </w:tr>
    </w:tbl>
    <w:p w14:paraId="1C9C2DCB" w14:textId="77777777" w:rsidR="00E2751C" w:rsidRDefault="00E2751C">
      <w:pPr>
        <w:spacing w:after="0" w:line="240" w:lineRule="auto"/>
        <w:rPr>
          <w:rFonts w:ascii="Corbel" w:hAnsi="Corbel" w:cs="Corbel"/>
          <w:sz w:val="30"/>
          <w:szCs w:val="30"/>
        </w:rPr>
      </w:pPr>
    </w:p>
    <w:tbl>
      <w:tblPr>
        <w:tblW w:w="11057" w:type="dxa"/>
        <w:tblInd w:w="-147" w:type="dxa"/>
        <w:tblLayout w:type="fixed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03"/>
        <w:gridCol w:w="1134"/>
        <w:gridCol w:w="1134"/>
        <w:gridCol w:w="1276"/>
        <w:gridCol w:w="1419"/>
        <w:gridCol w:w="1416"/>
        <w:gridCol w:w="1675"/>
      </w:tblGrid>
      <w:tr w:rsidR="00E2751C" w14:paraId="4A7E80DB" w14:textId="77777777" w:rsidTr="0042777E">
        <w:tc>
          <w:tcPr>
            <w:tcW w:w="3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</w:tcPr>
          <w:p w14:paraId="2E958902" w14:textId="77777777" w:rsidR="00E2751C" w:rsidRDefault="00000000">
            <w:pPr>
              <w:pStyle w:val="Paragraphedeliste"/>
              <w:spacing w:after="0" w:line="240" w:lineRule="auto"/>
              <w:ind w:left="0"/>
              <w:rPr>
                <w:rFonts w:ascii="Corbel" w:hAnsi="Corbel" w:cs="Corbel"/>
                <w:b/>
                <w:bCs/>
                <w:sz w:val="30"/>
                <w:szCs w:val="30"/>
              </w:rPr>
            </w:pPr>
            <w:r>
              <w:rPr>
                <w:rFonts w:ascii="Corbel" w:hAnsi="Corbel" w:cs="Corbel"/>
                <w:b/>
                <w:bCs/>
                <w:color w:val="ED671A"/>
                <w:sz w:val="30"/>
                <w:szCs w:val="30"/>
              </w:rPr>
              <w:t>Convention costs package (all inclusive)</w:t>
            </w:r>
            <w:r>
              <w:rPr>
                <w:rFonts w:ascii="Corbel" w:hAnsi="Corbel" w:cs="Corbel"/>
                <w:b/>
                <w:bCs/>
                <w:sz w:val="30"/>
                <w:szCs w:val="30"/>
              </w:rPr>
              <w:br/>
            </w:r>
            <w:r>
              <w:rPr>
                <w:rFonts w:ascii="Corbel" w:hAnsi="Corbel" w:cs="Corbel"/>
                <w:sz w:val="20"/>
                <w:szCs w:val="20"/>
              </w:rPr>
              <w:t>(incl. Breakfast)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</w:tcPr>
          <w:p w14:paraId="39B5D769" w14:textId="77777777" w:rsidR="00E2751C" w:rsidRDefault="00E2751C">
            <w:pPr>
              <w:spacing w:after="0" w:line="240" w:lineRule="auto"/>
              <w:jc w:val="center"/>
              <w:rPr>
                <w:rFonts w:ascii="Corbel" w:hAnsi="Corbel" w:cs="Corbel"/>
                <w:b/>
                <w:bCs/>
                <w:sz w:val="21"/>
                <w:szCs w:val="21"/>
              </w:rPr>
            </w:pPr>
          </w:p>
          <w:p w14:paraId="1015AE24" w14:textId="77777777" w:rsidR="00E2751C" w:rsidRDefault="00000000">
            <w:pPr>
              <w:spacing w:after="0" w:line="240" w:lineRule="auto"/>
              <w:jc w:val="center"/>
              <w:rPr>
                <w:rFonts w:ascii="Corbel" w:hAnsi="Corbel" w:cs="Corbel"/>
                <w:b/>
                <w:bCs/>
                <w:sz w:val="21"/>
                <w:szCs w:val="21"/>
              </w:rPr>
            </w:pPr>
            <w:r>
              <w:rPr>
                <w:rFonts w:ascii="Corbel" w:hAnsi="Corbel" w:cs="Corbel"/>
                <w:b/>
                <w:bCs/>
                <w:sz w:val="21"/>
                <w:szCs w:val="21"/>
              </w:rPr>
              <w:t>Nb. of ROOMS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</w:tcPr>
          <w:p w14:paraId="2AC64A22" w14:textId="77777777" w:rsidR="00E2751C" w:rsidRDefault="00E2751C">
            <w:pPr>
              <w:spacing w:after="0" w:line="240" w:lineRule="auto"/>
              <w:jc w:val="center"/>
              <w:rPr>
                <w:rFonts w:ascii="Corbel" w:hAnsi="Corbel" w:cs="Corbel"/>
                <w:b/>
                <w:bCs/>
                <w:sz w:val="21"/>
                <w:szCs w:val="21"/>
              </w:rPr>
            </w:pPr>
          </w:p>
          <w:p w14:paraId="1416D6E4" w14:textId="77777777" w:rsidR="00E2751C" w:rsidRDefault="00000000">
            <w:pPr>
              <w:spacing w:after="0" w:line="240" w:lineRule="auto"/>
              <w:jc w:val="center"/>
              <w:rPr>
                <w:rFonts w:ascii="Corbel" w:hAnsi="Corbel" w:cs="Corbel"/>
                <w:b/>
                <w:bCs/>
                <w:sz w:val="21"/>
                <w:szCs w:val="21"/>
              </w:rPr>
            </w:pPr>
            <w:r>
              <w:rPr>
                <w:rFonts w:ascii="Corbel" w:hAnsi="Corbel" w:cs="Corbel"/>
                <w:b/>
                <w:bCs/>
                <w:sz w:val="21"/>
                <w:szCs w:val="21"/>
              </w:rPr>
              <w:t>Nb. of NIGHTS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</w:tcPr>
          <w:p w14:paraId="4B3EA8D1" w14:textId="77777777" w:rsidR="00E2751C" w:rsidRDefault="00E2751C">
            <w:pPr>
              <w:spacing w:after="0" w:line="240" w:lineRule="auto"/>
              <w:jc w:val="center"/>
              <w:rPr>
                <w:rFonts w:ascii="Corbel" w:hAnsi="Corbel" w:cs="Corbel"/>
                <w:b/>
                <w:bCs/>
                <w:sz w:val="21"/>
                <w:szCs w:val="21"/>
              </w:rPr>
            </w:pPr>
          </w:p>
          <w:p w14:paraId="3DDF3869" w14:textId="77777777" w:rsidR="00E2751C" w:rsidRDefault="00000000">
            <w:pPr>
              <w:spacing w:after="0" w:line="240" w:lineRule="auto"/>
              <w:jc w:val="center"/>
              <w:rPr>
                <w:rFonts w:ascii="Corbel" w:hAnsi="Corbel" w:cs="Corbel"/>
                <w:b/>
                <w:bCs/>
                <w:sz w:val="21"/>
                <w:szCs w:val="21"/>
              </w:rPr>
            </w:pPr>
            <w:r>
              <w:rPr>
                <w:rFonts w:ascii="Corbel" w:hAnsi="Corbel" w:cs="Corbel"/>
                <w:b/>
                <w:bCs/>
                <w:sz w:val="21"/>
                <w:szCs w:val="21"/>
              </w:rPr>
              <w:t xml:space="preserve">Nb. of </w:t>
            </w:r>
            <w:r>
              <w:rPr>
                <w:rFonts w:ascii="Corbel" w:hAnsi="Corbel" w:cs="Corbel"/>
                <w:b/>
                <w:bCs/>
                <w:sz w:val="21"/>
                <w:szCs w:val="21"/>
              </w:rPr>
              <w:br/>
              <w:t>PERSONS per room</w:t>
            </w:r>
            <w:r>
              <w:rPr>
                <w:rFonts w:ascii="Corbel" w:hAnsi="Corbel" w:cs="Corbel"/>
                <w:b/>
                <w:bCs/>
                <w:sz w:val="21"/>
                <w:szCs w:val="21"/>
              </w:rPr>
              <w:br/>
            </w:r>
            <w:r>
              <w:rPr>
                <w:rFonts w:ascii="Corbel" w:hAnsi="Corbel" w:cs="Corbel"/>
                <w:sz w:val="16"/>
                <w:szCs w:val="16"/>
              </w:rPr>
              <w:t xml:space="preserve">+ </w:t>
            </w:r>
            <w:r>
              <w:rPr>
                <w:rFonts w:ascii="Corbel" w:hAnsi="Corbel" w:cs="Corbel"/>
                <w:sz w:val="16"/>
                <w:szCs w:val="16"/>
                <w:u w:val="single"/>
              </w:rPr>
              <w:t>name(s</w:t>
            </w:r>
            <w:r>
              <w:rPr>
                <w:rFonts w:ascii="Corbel" w:hAnsi="Corbel" w:cs="Corbel"/>
                <w:sz w:val="16"/>
                <w:szCs w:val="16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</w:tcPr>
          <w:p w14:paraId="3783EFDC" w14:textId="77777777" w:rsidR="00E2751C" w:rsidRDefault="00E2751C">
            <w:pPr>
              <w:spacing w:after="0" w:line="240" w:lineRule="auto"/>
              <w:jc w:val="center"/>
              <w:rPr>
                <w:rFonts w:ascii="Corbel" w:hAnsi="Corbel" w:cs="Corbel"/>
                <w:b/>
                <w:bCs/>
                <w:sz w:val="21"/>
                <w:szCs w:val="21"/>
              </w:rPr>
            </w:pPr>
          </w:p>
          <w:p w14:paraId="5B958AFC" w14:textId="77777777" w:rsidR="00E2751C" w:rsidRDefault="00000000">
            <w:pPr>
              <w:spacing w:after="0" w:line="240" w:lineRule="auto"/>
              <w:jc w:val="center"/>
              <w:rPr>
                <w:rFonts w:ascii="Corbel" w:hAnsi="Corbel" w:cs="Corbel"/>
                <w:b/>
                <w:bCs/>
                <w:sz w:val="21"/>
                <w:szCs w:val="21"/>
              </w:rPr>
            </w:pPr>
            <w:r>
              <w:rPr>
                <w:rFonts w:ascii="Corbel" w:hAnsi="Corbel" w:cs="Corbel"/>
                <w:b/>
                <w:bCs/>
                <w:sz w:val="21"/>
                <w:szCs w:val="21"/>
              </w:rPr>
              <w:t xml:space="preserve">Cost </w:t>
            </w:r>
            <w:r>
              <w:rPr>
                <w:rFonts w:ascii="Corbel" w:hAnsi="Corbel" w:cs="Corbel"/>
                <w:b/>
                <w:bCs/>
                <w:sz w:val="21"/>
                <w:szCs w:val="21"/>
              </w:rPr>
              <w:br/>
              <w:t>per pers. / night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</w:tcPr>
          <w:p w14:paraId="1301CB01" w14:textId="77777777" w:rsidR="00E2751C" w:rsidRDefault="00E2751C">
            <w:pPr>
              <w:spacing w:after="0" w:line="240" w:lineRule="auto"/>
              <w:jc w:val="center"/>
              <w:rPr>
                <w:rFonts w:ascii="Corbel" w:hAnsi="Corbel" w:cs="Corbel"/>
                <w:b/>
                <w:bCs/>
                <w:sz w:val="21"/>
                <w:szCs w:val="21"/>
              </w:rPr>
            </w:pPr>
          </w:p>
          <w:p w14:paraId="46D59697" w14:textId="77777777" w:rsidR="00E2751C" w:rsidRDefault="00000000">
            <w:pPr>
              <w:spacing w:after="0" w:line="240" w:lineRule="auto"/>
              <w:jc w:val="center"/>
              <w:rPr>
                <w:rFonts w:ascii="Corbel" w:hAnsi="Corbel" w:cs="Corbel"/>
                <w:b/>
                <w:bCs/>
                <w:sz w:val="21"/>
                <w:szCs w:val="21"/>
              </w:rPr>
            </w:pPr>
            <w:r>
              <w:rPr>
                <w:rFonts w:ascii="Corbel" w:hAnsi="Corbel" w:cs="Corbel"/>
                <w:b/>
                <w:bCs/>
                <w:sz w:val="21"/>
                <w:szCs w:val="21"/>
              </w:rPr>
              <w:t>Convention package</w:t>
            </w:r>
          </w:p>
          <w:p w14:paraId="0AFF05A9" w14:textId="77777777" w:rsidR="00E2751C" w:rsidRDefault="00000000">
            <w:pPr>
              <w:spacing w:after="0" w:line="240" w:lineRule="auto"/>
              <w:jc w:val="center"/>
              <w:rPr>
                <w:rFonts w:ascii="Corbel" w:hAnsi="Corbel" w:cs="Corbel"/>
                <w:b/>
                <w:bCs/>
                <w:sz w:val="21"/>
                <w:szCs w:val="21"/>
              </w:rPr>
            </w:pPr>
            <w:r>
              <w:rPr>
                <w:rFonts w:ascii="Corbel" w:hAnsi="Corbel" w:cs="Corbel"/>
                <w:b/>
                <w:bCs/>
                <w:sz w:val="21"/>
                <w:szCs w:val="21"/>
              </w:rPr>
              <w:t>(per Nb. of persons)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</w:tcPr>
          <w:p w14:paraId="7488DFF6" w14:textId="77777777" w:rsidR="00E2751C" w:rsidRDefault="00000000">
            <w:pPr>
              <w:spacing w:after="0" w:line="240" w:lineRule="auto"/>
              <w:jc w:val="center"/>
              <w:rPr>
                <w:rFonts w:ascii="Corbel" w:hAnsi="Corbel" w:cs="Corbel"/>
                <w:b/>
                <w:bCs/>
              </w:rPr>
            </w:pPr>
            <w:r>
              <w:rPr>
                <w:rFonts w:ascii="Corbel" w:hAnsi="Corbel" w:cs="Corbel"/>
                <w:b/>
                <w:bCs/>
              </w:rPr>
              <w:t>Total Cost €</w:t>
            </w:r>
          </w:p>
          <w:p w14:paraId="4204C9B7" w14:textId="77777777" w:rsidR="00E2751C" w:rsidRDefault="00000000">
            <w:pPr>
              <w:spacing w:after="0" w:line="240" w:lineRule="auto"/>
              <w:rPr>
                <w:rFonts w:ascii="Corbel" w:hAnsi="Corbel" w:cs="Corbel"/>
                <w:sz w:val="13"/>
                <w:szCs w:val="13"/>
              </w:rPr>
            </w:pPr>
            <w:r>
              <w:rPr>
                <w:rFonts w:ascii="Corbel" w:hAnsi="Corbel" w:cs="Corbel"/>
                <w:sz w:val="13"/>
                <w:szCs w:val="13"/>
              </w:rPr>
              <w:t xml:space="preserve">= (Nb. of Rooms x </w:t>
            </w:r>
            <w:r>
              <w:rPr>
                <w:rFonts w:ascii="Corbel" w:hAnsi="Corbel" w:cs="Corbel"/>
                <w:sz w:val="13"/>
                <w:szCs w:val="13"/>
              </w:rPr>
              <w:br/>
              <w:t xml:space="preserve">Nb. of Nights x </w:t>
            </w:r>
            <w:r>
              <w:rPr>
                <w:rFonts w:ascii="Corbel" w:hAnsi="Corbel" w:cs="Corbel"/>
                <w:sz w:val="13"/>
                <w:szCs w:val="13"/>
              </w:rPr>
              <w:br/>
              <w:t>Nb. of Persons per room x</w:t>
            </w:r>
          </w:p>
          <w:p w14:paraId="4CBB5A28" w14:textId="789A305C" w:rsidR="00E2751C" w:rsidRDefault="00000000">
            <w:pPr>
              <w:spacing w:after="0" w:line="240" w:lineRule="auto"/>
              <w:rPr>
                <w:rFonts w:ascii="Corbel" w:hAnsi="Corbel" w:cs="Corbel"/>
              </w:rPr>
            </w:pPr>
            <w:r>
              <w:rPr>
                <w:rFonts w:ascii="Corbel" w:hAnsi="Corbel" w:cs="Corbel"/>
                <w:sz w:val="13"/>
                <w:szCs w:val="13"/>
              </w:rPr>
              <w:t xml:space="preserve">Cost per pers./night) </w:t>
            </w:r>
            <w:r>
              <w:rPr>
                <w:rFonts w:ascii="Corbel" w:hAnsi="Corbel" w:cs="Corbel"/>
                <w:b/>
                <w:bCs/>
                <w:sz w:val="13"/>
                <w:szCs w:val="13"/>
              </w:rPr>
              <w:t>+</w:t>
            </w:r>
            <w:r>
              <w:rPr>
                <w:rFonts w:ascii="Corbel" w:hAnsi="Corbel" w:cs="Corbel"/>
                <w:sz w:val="13"/>
                <w:szCs w:val="13"/>
              </w:rPr>
              <w:t xml:space="preserve"> (130€ x Nb. of persons)</w:t>
            </w:r>
            <w:r w:rsidR="0042777E">
              <w:rPr>
                <w:rFonts w:ascii="Corbel" w:hAnsi="Corbel" w:cs="Corbel"/>
                <w:sz w:val="13"/>
                <w:szCs w:val="13"/>
              </w:rPr>
              <w:t>.</w:t>
            </w:r>
          </w:p>
        </w:tc>
      </w:tr>
      <w:tr w:rsidR="00E2751C" w14:paraId="04315DB5" w14:textId="77777777" w:rsidTr="0042777E">
        <w:tc>
          <w:tcPr>
            <w:tcW w:w="1105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22209B" w14:textId="77777777" w:rsidR="00E2751C" w:rsidRDefault="00000000">
            <w:pPr>
              <w:spacing w:after="0" w:line="240" w:lineRule="auto"/>
              <w:jc w:val="center"/>
              <w:rPr>
                <w:rFonts w:ascii="Corbel" w:hAnsi="Corbel" w:cs="Corbel"/>
                <w:b/>
                <w:bCs/>
                <w:color w:val="E36C0A" w:themeColor="accent6" w:themeShade="BF"/>
                <w:sz w:val="18"/>
                <w:szCs w:val="18"/>
              </w:rPr>
            </w:pPr>
            <w:r>
              <w:rPr>
                <w:rFonts w:ascii="Corbel" w:hAnsi="Corbel" w:cs="Corbel"/>
                <w:b/>
                <w:bCs/>
                <w:color w:val="E36C0A" w:themeColor="accent6" w:themeShade="BF"/>
                <w:sz w:val="18"/>
                <w:szCs w:val="18"/>
              </w:rPr>
              <w:t xml:space="preserve">130€ includes transport/transfer from/to airport, Friday dinner, Convention Facilities, </w:t>
            </w:r>
            <w:r>
              <w:rPr>
                <w:rFonts w:ascii="Corbel" w:hAnsi="Corbel" w:cs="Corbel"/>
                <w:b/>
                <w:bCs/>
                <w:color w:val="E36C0A" w:themeColor="accent6" w:themeShade="BF"/>
                <w:sz w:val="18"/>
                <w:szCs w:val="18"/>
              </w:rPr>
              <w:br/>
              <w:t>Convention lunch (Saturday) and coffee breaks, interpreter services, Saturday dinner, etc.</w:t>
            </w:r>
          </w:p>
          <w:p w14:paraId="2249CC5A" w14:textId="77777777" w:rsidR="00E2751C" w:rsidRDefault="00000000">
            <w:pPr>
              <w:spacing w:after="0" w:line="240" w:lineRule="auto"/>
              <w:jc w:val="center"/>
              <w:rPr>
                <w:rFonts w:ascii="Corbel" w:hAnsi="Corbel" w:cs="Corbel"/>
                <w:b/>
                <w:bCs/>
                <w:color w:val="E36C0A" w:themeColor="accent6" w:themeShade="BF"/>
                <w:sz w:val="18"/>
                <w:szCs w:val="18"/>
              </w:rPr>
            </w:pPr>
            <w:r>
              <w:rPr>
                <w:rFonts w:ascii="Corbel" w:hAnsi="Corbel" w:cs="Corbel"/>
                <w:b/>
                <w:bCs/>
                <w:color w:val="0070C0"/>
                <w:sz w:val="18"/>
                <w:szCs w:val="18"/>
              </w:rPr>
              <w:t>PLEASE NOTE: if there are private companions (not present at the EAP Convention), the package is 90€ (transfers and 2 dinners included).</w:t>
            </w:r>
          </w:p>
        </w:tc>
      </w:tr>
      <w:tr w:rsidR="00E2751C" w14:paraId="7A715568" w14:textId="77777777" w:rsidTr="0042777E">
        <w:trPr>
          <w:trHeight w:val="185"/>
        </w:trPr>
        <w:tc>
          <w:tcPr>
            <w:tcW w:w="30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</w:tcPr>
          <w:p w14:paraId="74E4A764" w14:textId="77777777" w:rsidR="00E2751C" w:rsidRDefault="0000000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26" w:hanging="283"/>
            </w:pPr>
            <w:r>
              <w:rPr>
                <w:rFonts w:ascii="Corbel" w:hAnsi="Corbel" w:cs="Corbel"/>
                <w:b/>
                <w:bCs/>
                <w:sz w:val="24"/>
                <w:szCs w:val="24"/>
              </w:rPr>
              <w:t>SINGLE ROOM</w:t>
            </w:r>
            <w:r>
              <w:rPr>
                <w:rFonts w:ascii="Corbel" w:hAnsi="Corbel" w:cs="Corbel"/>
                <w:b/>
                <w:bCs/>
                <w:sz w:val="18"/>
                <w:szCs w:val="18"/>
              </w:rPr>
              <w:t>(S)</w:t>
            </w:r>
            <w:r>
              <w:rPr>
                <w:rFonts w:ascii="Corbel" w:hAnsi="Corbel" w:cs="Corbe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F6A1D7" w14:textId="77777777" w:rsidR="00E2751C" w:rsidRDefault="00000000">
            <w:pPr>
              <w:spacing w:after="0" w:line="240" w:lineRule="auto"/>
              <w:jc w:val="center"/>
              <w:rPr>
                <w:rFonts w:ascii="Corbel" w:hAnsi="Corbel" w:cs="Corbel"/>
                <w:sz w:val="28"/>
                <w:szCs w:val="28"/>
              </w:rPr>
            </w:pPr>
            <w:r>
              <w:fldChar w:fldCharType="begin">
                <w:ffData>
                  <w:name w:val="Texte3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orbel" w:hAnsi="Corbel" w:cs="Corbel"/>
                <w:sz w:val="28"/>
                <w:szCs w:val="28"/>
              </w:rPr>
              <w:t>     </w:t>
            </w:r>
            <w: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AB67FB" w14:textId="77777777" w:rsidR="00E2751C" w:rsidRDefault="00000000">
            <w:pPr>
              <w:spacing w:after="0" w:line="240" w:lineRule="auto"/>
              <w:jc w:val="center"/>
              <w:rPr>
                <w:rFonts w:ascii="Corbel" w:hAnsi="Corbel" w:cs="Corbel"/>
                <w:sz w:val="28"/>
                <w:szCs w:val="28"/>
              </w:rPr>
            </w:pPr>
            <w:r>
              <w:fldChar w:fldCharType="begin">
                <w:ffData>
                  <w:name w:val="Texte3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orbel" w:hAnsi="Corbel" w:cs="Corbel"/>
                <w:sz w:val="28"/>
                <w:szCs w:val="28"/>
              </w:rPr>
              <w:t>     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C0EED7" w14:textId="77777777" w:rsidR="00E2751C" w:rsidRDefault="00000000">
            <w:pPr>
              <w:spacing w:after="0" w:line="240" w:lineRule="auto"/>
              <w:jc w:val="center"/>
              <w:rPr>
                <w:rFonts w:ascii="Corbel" w:hAnsi="Corbel" w:cs="Corbel"/>
                <w:sz w:val="18"/>
                <w:szCs w:val="18"/>
              </w:rPr>
            </w:pPr>
            <w: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orbel" w:hAnsi="Corbel" w:cs="Corbel"/>
                <w:sz w:val="32"/>
                <w:szCs w:val="32"/>
              </w:rPr>
              <w:t>     </w:t>
            </w:r>
            <w:r>
              <w:fldChar w:fldCharType="end"/>
            </w:r>
          </w:p>
        </w:tc>
        <w:tc>
          <w:tcPr>
            <w:tcW w:w="14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9772BE" w14:textId="77777777" w:rsidR="00E2751C" w:rsidRDefault="00000000">
            <w:pPr>
              <w:spacing w:after="0" w:line="240" w:lineRule="auto"/>
              <w:jc w:val="center"/>
              <w:rPr>
                <w:rFonts w:ascii="Corbel" w:hAnsi="Corbel" w:cs="Corbel"/>
                <w:sz w:val="32"/>
                <w:szCs w:val="32"/>
              </w:rPr>
            </w:pPr>
            <w:r>
              <w:rPr>
                <w:rFonts w:ascii="Corbel" w:hAnsi="Corbel" w:cs="Corbel"/>
                <w:sz w:val="32"/>
                <w:szCs w:val="32"/>
              </w:rPr>
              <w:t>70€</w:t>
            </w:r>
          </w:p>
        </w:tc>
        <w:tc>
          <w:tcPr>
            <w:tcW w:w="14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19A52F" w14:textId="77777777" w:rsidR="00E2751C" w:rsidRDefault="00000000">
            <w:pPr>
              <w:spacing w:after="0" w:line="240" w:lineRule="auto"/>
              <w:jc w:val="center"/>
              <w:rPr>
                <w:rFonts w:ascii="Corbel" w:hAnsi="Corbel" w:cs="Corbel"/>
                <w:sz w:val="32"/>
                <w:szCs w:val="32"/>
              </w:rPr>
            </w:pPr>
            <w:r>
              <w:rPr>
                <w:rFonts w:ascii="Corbel" w:hAnsi="Corbel" w:cs="Corbel"/>
                <w:sz w:val="32"/>
                <w:szCs w:val="32"/>
              </w:rPr>
              <w:t>130€</w:t>
            </w:r>
          </w:p>
        </w:tc>
        <w:tc>
          <w:tcPr>
            <w:tcW w:w="16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E2E4D3" w14:textId="77777777" w:rsidR="00E2751C" w:rsidRDefault="00000000">
            <w:pPr>
              <w:spacing w:after="0" w:line="240" w:lineRule="auto"/>
              <w:jc w:val="center"/>
              <w:rPr>
                <w:rFonts w:ascii="Corbel" w:hAnsi="Corbel" w:cs="Corbel"/>
                <w:sz w:val="32"/>
                <w:szCs w:val="32"/>
              </w:rPr>
            </w:pPr>
            <w:r>
              <w:fldChar w:fldCharType="begin">
                <w:ffData>
                  <w:name w:val="Texte29"/>
                  <w:enabled/>
                  <w:calcOnExit w:val="0"/>
                  <w:entryMacro w:val="AutoExec"/>
                  <w:exitMacro w:val="AutoExec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orbel" w:hAnsi="Corbel" w:cs="Corbel"/>
                <w:sz w:val="32"/>
                <w:szCs w:val="32"/>
              </w:rPr>
              <w:t>     </w:t>
            </w:r>
            <w:r>
              <w:fldChar w:fldCharType="end"/>
            </w:r>
          </w:p>
        </w:tc>
      </w:tr>
      <w:tr w:rsidR="00E2751C" w14:paraId="2FE7C1C4" w14:textId="77777777" w:rsidTr="0042777E">
        <w:trPr>
          <w:trHeight w:val="185"/>
        </w:trPr>
        <w:tc>
          <w:tcPr>
            <w:tcW w:w="30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</w:tcPr>
          <w:p w14:paraId="68E6600E" w14:textId="77777777" w:rsidR="00E2751C" w:rsidRDefault="00E2751C"/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FFDADD" w14:textId="77777777" w:rsidR="00E2751C" w:rsidRDefault="00E2751C"/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7C5210" w14:textId="77777777" w:rsidR="00E2751C" w:rsidRDefault="00E2751C"/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64FA5E" w14:textId="77777777" w:rsidR="00E2751C" w:rsidRDefault="00000000">
            <w:pPr>
              <w:spacing w:after="0" w:line="240" w:lineRule="auto"/>
              <w:ind w:left="-60"/>
              <w:rPr>
                <w:rFonts w:ascii="Corbel" w:hAnsi="Corbel" w:cs="Corbel"/>
                <w:sz w:val="16"/>
                <w:szCs w:val="16"/>
              </w:rPr>
            </w:pPr>
            <w:r>
              <w:rPr>
                <w:rFonts w:ascii="Corbel" w:hAnsi="Corbel" w:cs="Corbel"/>
                <w:sz w:val="11"/>
                <w:szCs w:val="11"/>
              </w:rPr>
              <w:t>+ Name(s):</w:t>
            </w:r>
            <w: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ascii="Corbel" w:hAnsi="Corbel" w:cs="Corbel"/>
                <w:sz w:val="11"/>
                <w:szCs w:val="11"/>
              </w:rPr>
              <w:instrText xml:space="preserve"> FORMTEXT </w:instrText>
            </w:r>
            <w:r>
              <w:rPr>
                <w:rFonts w:ascii="Corbel" w:hAnsi="Corbel" w:cs="Corbel"/>
                <w:sz w:val="11"/>
                <w:szCs w:val="11"/>
              </w:rPr>
            </w:r>
            <w:r>
              <w:rPr>
                <w:rFonts w:ascii="Corbel" w:hAnsi="Corbel" w:cs="Corbel"/>
                <w:sz w:val="11"/>
                <w:szCs w:val="11"/>
              </w:rPr>
              <w:fldChar w:fldCharType="separate"/>
            </w:r>
            <w:r>
              <w:rPr>
                <w:rFonts w:ascii="Corbel" w:hAnsi="Corbel" w:cs="Corbel"/>
                <w:sz w:val="16"/>
                <w:szCs w:val="16"/>
              </w:rPr>
              <w:t>     </w:t>
            </w:r>
            <w:r>
              <w:rPr>
                <w:rFonts w:ascii="Corbel" w:hAnsi="Corbel" w:cs="Corbel"/>
                <w:sz w:val="11"/>
                <w:szCs w:val="11"/>
              </w:rPr>
              <w:fldChar w:fldCharType="end"/>
            </w:r>
          </w:p>
        </w:tc>
        <w:tc>
          <w:tcPr>
            <w:tcW w:w="14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2E5B7BA" w14:textId="77777777" w:rsidR="00E2751C" w:rsidRDefault="00E2751C"/>
        </w:tc>
        <w:tc>
          <w:tcPr>
            <w:tcW w:w="14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C60A4E" w14:textId="77777777" w:rsidR="00E2751C" w:rsidRDefault="00E2751C"/>
        </w:tc>
        <w:tc>
          <w:tcPr>
            <w:tcW w:w="16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85FA7F" w14:textId="77777777" w:rsidR="00E2751C" w:rsidRDefault="00E2751C"/>
        </w:tc>
      </w:tr>
      <w:tr w:rsidR="00E2751C" w14:paraId="3AFD93BF" w14:textId="77777777" w:rsidTr="0042777E">
        <w:trPr>
          <w:trHeight w:val="264"/>
        </w:trPr>
        <w:tc>
          <w:tcPr>
            <w:tcW w:w="30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</w:tcPr>
          <w:p w14:paraId="690137C5" w14:textId="77777777" w:rsidR="00E2751C" w:rsidRDefault="0000000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26" w:hanging="283"/>
            </w:pPr>
            <w:r>
              <w:rPr>
                <w:rFonts w:ascii="Corbel" w:hAnsi="Corbel" w:cs="Corbel"/>
                <w:b/>
                <w:bCs/>
                <w:sz w:val="24"/>
                <w:szCs w:val="24"/>
              </w:rPr>
              <w:t>TWIN ROOM</w:t>
            </w:r>
            <w:r>
              <w:rPr>
                <w:rFonts w:ascii="Corbel" w:hAnsi="Corbel" w:cs="Corbel"/>
                <w:b/>
                <w:bCs/>
                <w:sz w:val="18"/>
                <w:szCs w:val="18"/>
              </w:rPr>
              <w:t>(S)</w:t>
            </w:r>
            <w:r>
              <w:rPr>
                <w:rFonts w:ascii="Corbel" w:hAnsi="Corbel" w:cs="Corbe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rbel" w:hAnsi="Corbel" w:cs="Corbel"/>
                <w:b/>
                <w:bCs/>
                <w:sz w:val="24"/>
                <w:szCs w:val="24"/>
              </w:rPr>
              <w:br/>
            </w:r>
            <w:r>
              <w:rPr>
                <w:rFonts w:ascii="Corbel" w:hAnsi="Corbel" w:cs="Corbel"/>
                <w:sz w:val="20"/>
                <w:szCs w:val="20"/>
              </w:rPr>
              <w:t>(to share with one other person: please indicate the name).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EC569EA" w14:textId="77777777" w:rsidR="00E2751C" w:rsidRDefault="00000000">
            <w:pPr>
              <w:spacing w:after="0" w:line="240" w:lineRule="auto"/>
              <w:jc w:val="center"/>
              <w:rPr>
                <w:rFonts w:ascii="Corbel" w:hAnsi="Corbel" w:cs="Corbel"/>
                <w:sz w:val="28"/>
                <w:szCs w:val="28"/>
              </w:rPr>
            </w:pPr>
            <w: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orbel" w:hAnsi="Corbel" w:cs="Corbel"/>
                <w:sz w:val="28"/>
                <w:szCs w:val="28"/>
              </w:rPr>
              <w:t>     </w:t>
            </w:r>
            <w: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67D1EAF" w14:textId="77777777" w:rsidR="00E2751C" w:rsidRDefault="00000000">
            <w:pPr>
              <w:spacing w:after="0" w:line="240" w:lineRule="auto"/>
              <w:jc w:val="center"/>
              <w:rPr>
                <w:rFonts w:ascii="Corbel" w:hAnsi="Corbel" w:cs="Corbel"/>
                <w:sz w:val="28"/>
                <w:szCs w:val="28"/>
              </w:rPr>
            </w:pPr>
            <w: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orbel" w:hAnsi="Corbel" w:cs="Corbel"/>
                <w:sz w:val="28"/>
                <w:szCs w:val="28"/>
              </w:rPr>
              <w:t>     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0EEFF9" w14:textId="77777777" w:rsidR="00E2751C" w:rsidRDefault="00000000">
            <w:pPr>
              <w:spacing w:after="0" w:line="240" w:lineRule="auto"/>
              <w:jc w:val="center"/>
              <w:rPr>
                <w:rFonts w:ascii="Corbel" w:hAnsi="Corbel" w:cs="Corbel"/>
                <w:sz w:val="18"/>
                <w:szCs w:val="18"/>
              </w:rPr>
            </w:pPr>
            <w:r>
              <w:fldChar w:fldCharType="begin">
                <w:ffData>
                  <w:name w:val="Texte2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orbel" w:hAnsi="Corbel" w:cs="Corbel"/>
                <w:sz w:val="32"/>
                <w:szCs w:val="32"/>
              </w:rPr>
              <w:t>     </w:t>
            </w:r>
            <w:r>
              <w:fldChar w:fldCharType="end"/>
            </w:r>
          </w:p>
        </w:tc>
        <w:tc>
          <w:tcPr>
            <w:tcW w:w="14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D18F97A" w14:textId="77777777" w:rsidR="00E2751C" w:rsidRDefault="00000000">
            <w:pPr>
              <w:spacing w:after="0" w:line="240" w:lineRule="auto"/>
              <w:jc w:val="center"/>
              <w:rPr>
                <w:rFonts w:ascii="Corbel" w:hAnsi="Corbel" w:cs="Corbel"/>
                <w:sz w:val="32"/>
                <w:szCs w:val="32"/>
              </w:rPr>
            </w:pPr>
            <w:r>
              <w:rPr>
                <w:rFonts w:ascii="Corbel" w:hAnsi="Corbel" w:cs="Corbel"/>
                <w:sz w:val="32"/>
                <w:szCs w:val="32"/>
              </w:rPr>
              <w:t>45€</w:t>
            </w:r>
          </w:p>
        </w:tc>
        <w:tc>
          <w:tcPr>
            <w:tcW w:w="14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2784E2" w14:textId="77777777" w:rsidR="00E2751C" w:rsidRDefault="00000000">
            <w:pPr>
              <w:spacing w:after="0" w:line="240" w:lineRule="auto"/>
              <w:jc w:val="center"/>
              <w:rPr>
                <w:rFonts w:ascii="Corbel" w:hAnsi="Corbel" w:cs="Corbel"/>
                <w:sz w:val="32"/>
                <w:szCs w:val="32"/>
              </w:rPr>
            </w:pPr>
            <w:r>
              <w:rPr>
                <w:rFonts w:ascii="Corbel" w:hAnsi="Corbel" w:cs="Corbel"/>
                <w:sz w:val="32"/>
                <w:szCs w:val="32"/>
              </w:rPr>
              <w:t>130€</w:t>
            </w:r>
          </w:p>
        </w:tc>
        <w:tc>
          <w:tcPr>
            <w:tcW w:w="16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121711F" w14:textId="77777777" w:rsidR="00E2751C" w:rsidRDefault="00000000">
            <w:pPr>
              <w:spacing w:after="0" w:line="240" w:lineRule="auto"/>
              <w:jc w:val="center"/>
              <w:rPr>
                <w:rFonts w:ascii="Corbel" w:hAnsi="Corbel" w:cs="Corbel"/>
                <w:sz w:val="32"/>
                <w:szCs w:val="32"/>
              </w:rPr>
            </w:pPr>
            <w:r>
              <w:fldChar w:fldCharType="begin">
                <w:ffData>
                  <w:name w:val="Texte3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orbel" w:hAnsi="Corbel" w:cs="Corbel"/>
                <w:sz w:val="32"/>
                <w:szCs w:val="32"/>
              </w:rPr>
              <w:t>     </w:t>
            </w:r>
            <w:r>
              <w:fldChar w:fldCharType="end"/>
            </w:r>
          </w:p>
        </w:tc>
      </w:tr>
      <w:tr w:rsidR="00E2751C" w14:paraId="098FBF8D" w14:textId="77777777" w:rsidTr="0042777E">
        <w:trPr>
          <w:trHeight w:val="264"/>
        </w:trPr>
        <w:tc>
          <w:tcPr>
            <w:tcW w:w="30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</w:tcPr>
          <w:p w14:paraId="2D19DCEE" w14:textId="77777777" w:rsidR="00E2751C" w:rsidRDefault="00E2751C"/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3D686E" w14:textId="77777777" w:rsidR="00E2751C" w:rsidRDefault="00E2751C"/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DC3939" w14:textId="77777777" w:rsidR="00E2751C" w:rsidRDefault="00E2751C"/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8C23CF" w14:textId="77777777" w:rsidR="00E2751C" w:rsidRDefault="00000000">
            <w:pPr>
              <w:spacing w:after="0" w:line="240" w:lineRule="auto"/>
              <w:ind w:left="-46"/>
              <w:rPr>
                <w:rFonts w:ascii="Corbel" w:hAnsi="Corbel" w:cs="Corbel"/>
                <w:sz w:val="18"/>
                <w:szCs w:val="18"/>
              </w:rPr>
            </w:pPr>
            <w:r>
              <w:rPr>
                <w:rFonts w:ascii="Corbel" w:hAnsi="Corbel" w:cs="Corbel"/>
                <w:sz w:val="11"/>
                <w:szCs w:val="11"/>
              </w:rPr>
              <w:t>Name:</w:t>
            </w:r>
            <w:r>
              <w:rPr>
                <w:rFonts w:ascii="Corbel" w:hAnsi="Corbel" w:cs="Corbel"/>
                <w:sz w:val="16"/>
                <w:szCs w:val="16"/>
              </w:rPr>
              <w:t xml:space="preserve"> </w:t>
            </w:r>
            <w: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Corbel" w:hAnsi="Corbel" w:cs="Corbel"/>
                <w:sz w:val="16"/>
                <w:szCs w:val="16"/>
              </w:rPr>
              <w:instrText xml:space="preserve"> FORMTEXT </w:instrText>
            </w:r>
            <w:r>
              <w:rPr>
                <w:rFonts w:ascii="Corbel" w:hAnsi="Corbel" w:cs="Corbel"/>
                <w:sz w:val="16"/>
                <w:szCs w:val="16"/>
              </w:rPr>
            </w:r>
            <w:r>
              <w:rPr>
                <w:rFonts w:ascii="Corbel" w:hAnsi="Corbel" w:cs="Corbel"/>
                <w:sz w:val="16"/>
                <w:szCs w:val="16"/>
              </w:rPr>
              <w:fldChar w:fldCharType="separate"/>
            </w:r>
            <w:r>
              <w:rPr>
                <w:rFonts w:ascii="Corbel" w:hAnsi="Corbel" w:cs="Corbel"/>
                <w:sz w:val="16"/>
                <w:szCs w:val="16"/>
              </w:rPr>
              <w:t>     </w:t>
            </w:r>
            <w:r>
              <w:rPr>
                <w:rFonts w:ascii="Corbel" w:hAnsi="Corbel" w:cs="Corbel"/>
                <w:sz w:val="16"/>
                <w:szCs w:val="16"/>
              </w:rPr>
              <w:fldChar w:fldCharType="end"/>
            </w:r>
          </w:p>
        </w:tc>
        <w:tc>
          <w:tcPr>
            <w:tcW w:w="14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46AFD0" w14:textId="77777777" w:rsidR="00E2751C" w:rsidRDefault="00E2751C"/>
        </w:tc>
        <w:tc>
          <w:tcPr>
            <w:tcW w:w="14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D3A2D1" w14:textId="77777777" w:rsidR="00E2751C" w:rsidRDefault="00E2751C"/>
        </w:tc>
        <w:tc>
          <w:tcPr>
            <w:tcW w:w="16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1A071E" w14:textId="77777777" w:rsidR="00E2751C" w:rsidRDefault="00E2751C"/>
        </w:tc>
      </w:tr>
      <w:tr w:rsidR="00E2751C" w14:paraId="721FE5EF" w14:textId="77777777" w:rsidTr="0042777E">
        <w:trPr>
          <w:trHeight w:val="264"/>
        </w:trPr>
        <w:tc>
          <w:tcPr>
            <w:tcW w:w="30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</w:tcPr>
          <w:p w14:paraId="6AB439CB" w14:textId="77777777" w:rsidR="00E2751C" w:rsidRDefault="00E2751C"/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1A1C15" w14:textId="77777777" w:rsidR="00E2751C" w:rsidRDefault="00E2751C"/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B4045B" w14:textId="77777777" w:rsidR="00E2751C" w:rsidRDefault="00E2751C"/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17EFC6" w14:textId="77777777" w:rsidR="00E2751C" w:rsidRDefault="00000000">
            <w:pPr>
              <w:spacing w:after="0" w:line="240" w:lineRule="auto"/>
              <w:ind w:left="-46"/>
              <w:rPr>
                <w:rFonts w:ascii="Corbel" w:hAnsi="Corbel" w:cs="Corbel"/>
                <w:sz w:val="18"/>
                <w:szCs w:val="18"/>
              </w:rPr>
            </w:pPr>
            <w:r>
              <w:rPr>
                <w:rFonts w:ascii="Corbel" w:hAnsi="Corbel" w:cs="Corbel"/>
                <w:sz w:val="11"/>
                <w:szCs w:val="11"/>
              </w:rPr>
              <w:t xml:space="preserve">Name: </w:t>
            </w:r>
            <w: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rFonts w:ascii="Corbel" w:hAnsi="Corbel" w:cs="Corbel"/>
                <w:sz w:val="11"/>
                <w:szCs w:val="11"/>
              </w:rPr>
              <w:instrText xml:space="preserve"> FORMTEXT </w:instrText>
            </w:r>
            <w:r>
              <w:rPr>
                <w:rFonts w:ascii="Corbel" w:hAnsi="Corbel" w:cs="Corbel"/>
                <w:sz w:val="11"/>
                <w:szCs w:val="11"/>
              </w:rPr>
            </w:r>
            <w:r>
              <w:rPr>
                <w:rFonts w:ascii="Corbel" w:hAnsi="Corbel" w:cs="Corbel"/>
                <w:sz w:val="11"/>
                <w:szCs w:val="11"/>
              </w:rPr>
              <w:fldChar w:fldCharType="separate"/>
            </w:r>
            <w:r>
              <w:rPr>
                <w:rFonts w:ascii="Corbel" w:hAnsi="Corbel" w:cs="Corbel"/>
                <w:sz w:val="16"/>
                <w:szCs w:val="16"/>
              </w:rPr>
              <w:t>   i  </w:t>
            </w:r>
            <w:r>
              <w:rPr>
                <w:rFonts w:ascii="Corbel" w:hAnsi="Corbel" w:cs="Corbel"/>
                <w:sz w:val="11"/>
                <w:szCs w:val="11"/>
              </w:rPr>
              <w:fldChar w:fldCharType="end"/>
            </w:r>
          </w:p>
        </w:tc>
        <w:tc>
          <w:tcPr>
            <w:tcW w:w="14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565B2B" w14:textId="77777777" w:rsidR="00E2751C" w:rsidRDefault="00E2751C"/>
        </w:tc>
        <w:tc>
          <w:tcPr>
            <w:tcW w:w="14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F44B1A" w14:textId="77777777" w:rsidR="00E2751C" w:rsidRDefault="00E2751C"/>
        </w:tc>
        <w:tc>
          <w:tcPr>
            <w:tcW w:w="16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F1ED0E" w14:textId="77777777" w:rsidR="00E2751C" w:rsidRDefault="00E2751C"/>
        </w:tc>
      </w:tr>
    </w:tbl>
    <w:p w14:paraId="4CC4F656" w14:textId="77777777" w:rsidR="00E2751C" w:rsidRDefault="00E2751C">
      <w:pPr>
        <w:spacing w:after="0"/>
        <w:rPr>
          <w:rFonts w:ascii="Corbel" w:hAnsi="Corbel" w:cs="Corbel"/>
          <w:b/>
          <w:bCs/>
          <w:color w:val="0070C0"/>
          <w:sz w:val="18"/>
          <w:szCs w:val="18"/>
        </w:rPr>
      </w:pPr>
    </w:p>
    <w:tbl>
      <w:tblPr>
        <w:tblW w:w="11165" w:type="dxa"/>
        <w:tblInd w:w="-23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16"/>
        <w:gridCol w:w="1749"/>
      </w:tblGrid>
      <w:tr w:rsidR="00E2751C" w14:paraId="2B2647FF" w14:textId="77777777">
        <w:trPr>
          <w:trHeight w:val="496"/>
        </w:trPr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B2B2C77" w14:textId="77777777" w:rsidR="00E2751C" w:rsidRDefault="00000000">
            <w:pPr>
              <w:pStyle w:val="Paragraphedeliste"/>
              <w:spacing w:after="0" w:line="240" w:lineRule="atLeast"/>
              <w:jc w:val="right"/>
              <w:rPr>
                <w:rFonts w:ascii="Corbel" w:hAnsi="Corbel" w:cs="Corbel"/>
                <w:b/>
                <w:bCs/>
                <w:sz w:val="26"/>
                <w:szCs w:val="26"/>
              </w:rPr>
            </w:pPr>
            <w:r>
              <w:rPr>
                <w:rFonts w:ascii="Corbel" w:hAnsi="Corbel" w:cs="Corbel"/>
                <w:b/>
                <w:bCs/>
                <w:color w:val="ED671A"/>
                <w:sz w:val="26"/>
                <w:szCs w:val="26"/>
              </w:rPr>
              <w:t>TOTAL COST A + B (€)</w:t>
            </w:r>
            <w:r>
              <w:rPr>
                <w:rFonts w:ascii="Corbel" w:hAnsi="Corbel" w:cs="Corbel"/>
                <w:b/>
                <w:bCs/>
                <w:color w:val="ED671A"/>
                <w:sz w:val="26"/>
                <w:szCs w:val="26"/>
              </w:rPr>
              <w:br/>
            </w:r>
            <w:r>
              <w:rPr>
                <w:rFonts w:ascii="Corbel" w:hAnsi="Corbel" w:cs="Corbel"/>
                <w:color w:val="000000" w:themeColor="dark1"/>
                <w:sz w:val="18"/>
                <w:szCs w:val="18"/>
              </w:rPr>
              <w:t>tourist tax and VAT included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5A84D" w14:textId="77777777" w:rsidR="00E2751C" w:rsidRDefault="00000000">
            <w:pPr>
              <w:spacing w:after="0" w:line="240" w:lineRule="atLeast"/>
              <w:jc w:val="right"/>
              <w:rPr>
                <w:rFonts w:ascii="Corbel" w:hAnsi="Corbel" w:cs="Corbel"/>
                <w:sz w:val="32"/>
                <w:szCs w:val="32"/>
              </w:rPr>
            </w:pPr>
            <w:r>
              <w:fldChar w:fldCharType="begin">
                <w:ffData>
                  <w:name w:val="Texte3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orbel" w:hAnsi="Corbel" w:cs="Corbel"/>
                <w:sz w:val="32"/>
                <w:szCs w:val="32"/>
              </w:rPr>
              <w:t>     </w:t>
            </w:r>
            <w:r>
              <w:fldChar w:fldCharType="end"/>
            </w:r>
          </w:p>
        </w:tc>
      </w:tr>
      <w:tr w:rsidR="00E2751C" w14:paraId="298C8E0A" w14:textId="77777777">
        <w:trPr>
          <w:trHeight w:val="502"/>
        </w:trPr>
        <w:tc>
          <w:tcPr>
            <w:tcW w:w="9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14:paraId="76A4DA0D" w14:textId="77777777" w:rsidR="00E2751C" w:rsidRDefault="00000000">
            <w:pPr>
              <w:numPr>
                <w:ilvl w:val="2"/>
                <w:numId w:val="1"/>
              </w:numPr>
              <w:spacing w:after="0" w:line="240" w:lineRule="atLeast"/>
              <w:jc w:val="right"/>
              <w:rPr>
                <w:rFonts w:ascii="Corbel" w:hAnsi="Corbel" w:cs="Corbel"/>
                <w:color w:val="000000" w:themeColor="dark1"/>
                <w:sz w:val="24"/>
                <w:szCs w:val="24"/>
              </w:rPr>
            </w:pPr>
            <w:r>
              <w:rPr>
                <w:rFonts w:ascii="Corbel" w:hAnsi="Corbel" w:cs="Corbel"/>
                <w:b/>
                <w:bCs/>
                <w:color w:val="000000" w:themeColor="dark1"/>
                <w:sz w:val="24"/>
                <w:szCs w:val="24"/>
              </w:rPr>
              <w:t xml:space="preserve">50% </w:t>
            </w:r>
            <w:r>
              <w:rPr>
                <w:rFonts w:ascii="Corbel" w:hAnsi="Corbel" w:cs="Corbel"/>
                <w:b/>
                <w:bCs/>
                <w:color w:val="ED671A"/>
                <w:sz w:val="24"/>
                <w:szCs w:val="24"/>
              </w:rPr>
              <w:t xml:space="preserve">to be paid </w:t>
            </w:r>
            <w:r>
              <w:rPr>
                <w:rFonts w:ascii="Corbel" w:hAnsi="Corbel" w:cs="Corbel"/>
                <w:b/>
                <w:bCs/>
                <w:color w:val="000000" w:themeColor="dark1"/>
                <w:sz w:val="24"/>
                <w:szCs w:val="24"/>
              </w:rPr>
              <w:t xml:space="preserve">before 30th September 2025 </w:t>
            </w:r>
            <w:r>
              <w:rPr>
                <w:rFonts w:ascii="Corbel" w:hAnsi="Corbel" w:cs="Corbel"/>
                <w:b/>
                <w:bCs/>
                <w:color w:val="ED671A"/>
                <w:sz w:val="24"/>
                <w:szCs w:val="24"/>
              </w:rPr>
              <w:t>by bank transfer</w:t>
            </w:r>
            <w:r>
              <w:rPr>
                <w:rFonts w:ascii="Corbel" w:hAnsi="Corbel" w:cs="Corbel"/>
                <w:color w:val="ED671A"/>
                <w:sz w:val="24"/>
                <w:szCs w:val="24"/>
              </w:rPr>
              <w:t>:</w:t>
            </w: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4E2274" w14:textId="77777777" w:rsidR="00E2751C" w:rsidRDefault="00000000">
            <w:pPr>
              <w:tabs>
                <w:tab w:val="left" w:pos="1260"/>
              </w:tabs>
              <w:spacing w:after="0" w:line="240" w:lineRule="atLeast"/>
              <w:jc w:val="right"/>
              <w:rPr>
                <w:rFonts w:ascii="Corbel" w:hAnsi="Corbel" w:cs="Corbel"/>
                <w:b/>
                <w:bCs/>
                <w:sz w:val="32"/>
                <w:szCs w:val="32"/>
              </w:rPr>
            </w:pPr>
            <w: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orbel" w:hAnsi="Corbel" w:cs="Corbel"/>
                <w:b/>
                <w:bCs/>
                <w:sz w:val="32"/>
                <w:szCs w:val="32"/>
              </w:rPr>
              <w:t>     </w:t>
            </w:r>
            <w:r>
              <w:fldChar w:fldCharType="end"/>
            </w:r>
          </w:p>
        </w:tc>
      </w:tr>
      <w:tr w:rsidR="00E2751C" w14:paraId="7F600C01" w14:textId="77777777">
        <w:trPr>
          <w:trHeight w:val="502"/>
        </w:trPr>
        <w:tc>
          <w:tcPr>
            <w:tcW w:w="9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14:paraId="1031DD91" w14:textId="77777777" w:rsidR="00E2751C" w:rsidRDefault="00000000">
            <w:pPr>
              <w:numPr>
                <w:ilvl w:val="2"/>
                <w:numId w:val="1"/>
              </w:numPr>
              <w:spacing w:after="0" w:line="240" w:lineRule="atLeast"/>
              <w:jc w:val="right"/>
              <w:rPr>
                <w:rFonts w:ascii="Corbel" w:hAnsi="Corbel" w:cs="Corbel"/>
                <w:b/>
                <w:bCs/>
                <w:color w:val="000000" w:themeColor="dark1"/>
                <w:sz w:val="24"/>
                <w:szCs w:val="24"/>
              </w:rPr>
            </w:pPr>
            <w:r>
              <w:rPr>
                <w:rFonts w:ascii="Corbel" w:hAnsi="Corbel" w:cs="Corbel"/>
                <w:b/>
                <w:bCs/>
                <w:color w:val="000000" w:themeColor="dark1"/>
                <w:sz w:val="24"/>
                <w:szCs w:val="24"/>
              </w:rPr>
              <w:t>50% remaining to be paid before 15</w:t>
            </w:r>
            <w:r>
              <w:rPr>
                <w:rFonts w:ascii="Corbel" w:hAnsi="Corbel" w:cs="Corbel"/>
                <w:b/>
                <w:bCs/>
                <w:color w:val="000000" w:themeColor="dark1"/>
                <w:sz w:val="24"/>
                <w:szCs w:val="24"/>
                <w:vertAlign w:val="superscript"/>
              </w:rPr>
              <w:t>th</w:t>
            </w:r>
            <w:r>
              <w:rPr>
                <w:rFonts w:ascii="Corbel" w:hAnsi="Corbel" w:cs="Corbel"/>
                <w:b/>
                <w:bCs/>
                <w:color w:val="000000" w:themeColor="dark1"/>
                <w:sz w:val="24"/>
                <w:szCs w:val="24"/>
              </w:rPr>
              <w:t xml:space="preserve"> October 2025</w:t>
            </w: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40DC589" w14:textId="77777777" w:rsidR="00E2751C" w:rsidRDefault="00000000">
            <w:pPr>
              <w:tabs>
                <w:tab w:val="left" w:pos="1260"/>
              </w:tabs>
              <w:spacing w:after="0" w:line="240" w:lineRule="atLeast"/>
              <w:jc w:val="right"/>
              <w:rPr>
                <w:rFonts w:ascii="Corbel" w:hAnsi="Corbel" w:cs="Corbel"/>
                <w:b/>
                <w:bCs/>
                <w:sz w:val="32"/>
                <w:szCs w:val="32"/>
              </w:rPr>
            </w:pPr>
            <w:r>
              <w:fldChar w:fldCharType="begin">
                <w:ffData>
                  <w:name w:val="Texte3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orbel" w:hAnsi="Corbel" w:cs="Corbel"/>
                <w:b/>
                <w:bCs/>
                <w:sz w:val="32"/>
                <w:szCs w:val="32"/>
              </w:rPr>
              <w:t>     </w:t>
            </w:r>
            <w:r>
              <w:fldChar w:fldCharType="end"/>
            </w:r>
          </w:p>
        </w:tc>
      </w:tr>
    </w:tbl>
    <w:p w14:paraId="22B99081" w14:textId="3008A22D" w:rsidR="00E2751C" w:rsidRDefault="00000000">
      <w:pPr>
        <w:pStyle w:val="Paragraphedeliste"/>
        <w:numPr>
          <w:ilvl w:val="0"/>
          <w:numId w:val="3"/>
        </w:numPr>
        <w:spacing w:after="0"/>
        <w:ind w:left="1134" w:hanging="284"/>
        <w:rPr>
          <w:rFonts w:ascii="Corbel" w:hAnsi="Corbel" w:cs="Corbel"/>
          <w:b/>
          <w:bCs/>
          <w:color w:val="E36C0A" w:themeColor="accent6" w:themeShade="BF"/>
          <w:sz w:val="16"/>
          <w:szCs w:val="16"/>
        </w:rPr>
      </w:pPr>
      <w:r>
        <w:rPr>
          <w:rFonts w:ascii="Corbel" w:hAnsi="Corbel" w:cs="Corbel"/>
          <w:b/>
          <w:bCs/>
          <w:color w:val="E36C0A" w:themeColor="accent6" w:themeShade="BF"/>
          <w:sz w:val="16"/>
          <w:szCs w:val="16"/>
        </w:rPr>
        <w:t xml:space="preserve">For any cancellation from the payment date until Monday, October 20, </w:t>
      </w:r>
      <w:r w:rsidR="0042777E">
        <w:rPr>
          <w:rFonts w:ascii="Corbel" w:hAnsi="Corbel" w:cs="Corbel"/>
          <w:b/>
          <w:bCs/>
          <w:color w:val="E36C0A" w:themeColor="accent6" w:themeShade="BF"/>
          <w:sz w:val="16"/>
          <w:szCs w:val="16"/>
        </w:rPr>
        <w:t>2025,</w:t>
      </w:r>
      <w:r>
        <w:rPr>
          <w:rFonts w:ascii="Corbel" w:hAnsi="Corbel" w:cs="Corbel"/>
          <w:b/>
          <w:bCs/>
          <w:color w:val="E36C0A" w:themeColor="accent6" w:themeShade="BF"/>
          <w:sz w:val="16"/>
          <w:szCs w:val="16"/>
        </w:rPr>
        <w:t xml:space="preserve"> at the latest, 50% of the amount will be refunded to the payer.</w:t>
      </w:r>
    </w:p>
    <w:p w14:paraId="43E96E5E" w14:textId="77777777" w:rsidR="00E2751C" w:rsidRDefault="00000000">
      <w:pPr>
        <w:pStyle w:val="Paragraphedeliste"/>
        <w:numPr>
          <w:ilvl w:val="0"/>
          <w:numId w:val="3"/>
        </w:numPr>
        <w:spacing w:after="0"/>
        <w:ind w:left="1134" w:hanging="284"/>
        <w:rPr>
          <w:rFonts w:ascii="Corbel" w:hAnsi="Corbel" w:cs="Corbel"/>
          <w:b/>
          <w:bCs/>
          <w:color w:val="E36C0A" w:themeColor="accent6" w:themeShade="BF"/>
          <w:sz w:val="16"/>
          <w:szCs w:val="16"/>
        </w:rPr>
      </w:pPr>
      <w:r>
        <w:rPr>
          <w:rFonts w:ascii="Corbel" w:hAnsi="Corbel" w:cs="Corbel"/>
          <w:b/>
          <w:bCs/>
          <w:color w:val="E36C0A" w:themeColor="accent6" w:themeShade="BF"/>
          <w:sz w:val="16"/>
          <w:szCs w:val="16"/>
        </w:rPr>
        <w:t>No refund will be made for any cancellation request received from October 21, 2025.</w:t>
      </w:r>
    </w:p>
    <w:p w14:paraId="6D3BED41" w14:textId="77777777" w:rsidR="00E2751C" w:rsidRDefault="00E2751C">
      <w:pPr>
        <w:tabs>
          <w:tab w:val="left" w:pos="1843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41908FD" w14:textId="299BC6D1" w:rsidR="00E2751C" w:rsidRDefault="00000000" w:rsidP="00E371C0">
      <w:pPr>
        <w:tabs>
          <w:tab w:val="left" w:pos="1701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Remarks: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fldChar w:fldCharType="begin">
          <w:ffData>
            <w:name w:val="Texte4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t>     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6F7AA514" w14:textId="77777777" w:rsidR="00E2751C" w:rsidRDefault="00E2751C">
      <w:pPr>
        <w:tabs>
          <w:tab w:val="left" w:pos="1843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C8AA31A" w14:textId="77777777" w:rsidR="00E371C0" w:rsidRDefault="00E371C0">
      <w:pPr>
        <w:tabs>
          <w:tab w:val="left" w:pos="1843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F1BE1EE" w14:textId="77777777" w:rsidR="00E2751C" w:rsidRDefault="00000000">
      <w:pPr>
        <w:tabs>
          <w:tab w:val="left" w:pos="1701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PAYMENT TO:      </w:t>
      </w:r>
      <w:r>
        <w:rPr>
          <w:rFonts w:ascii="Helvetica Neue;Helvetica;Arial;" w:hAnsi="Helvetica Neue;Helvetica;Arial;"/>
          <w:sz w:val="20"/>
        </w:rPr>
        <w:t>ASD Atletica 2000</w:t>
      </w:r>
    </w:p>
    <w:p w14:paraId="7BB7566D" w14:textId="77777777" w:rsidR="00E2751C" w:rsidRPr="00B65030" w:rsidRDefault="00000000">
      <w:pPr>
        <w:tabs>
          <w:tab w:val="left" w:pos="1701"/>
        </w:tabs>
        <w:spacing w:after="0" w:line="240" w:lineRule="auto"/>
        <w:rPr>
          <w:lang w:val="it-CH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B65030">
        <w:rPr>
          <w:rFonts w:ascii="Helvetica Neue;Helvetica;Arial;" w:hAnsi="Helvetica Neue;Helvetica;Arial;"/>
          <w:sz w:val="20"/>
          <w:lang w:val="it-CH"/>
        </w:rPr>
        <w:t>via Gradiscje 6 - 33033 Codroipo (UD)</w:t>
      </w:r>
      <w:r w:rsidRPr="00B65030">
        <w:rPr>
          <w:lang w:val="it-CH"/>
        </w:rPr>
        <w:t xml:space="preserve"> – ITALY</w:t>
      </w:r>
    </w:p>
    <w:p w14:paraId="437B942D" w14:textId="77777777" w:rsidR="00E2751C" w:rsidRDefault="00000000">
      <w:pPr>
        <w:tabs>
          <w:tab w:val="left" w:pos="1701"/>
        </w:tabs>
        <w:spacing w:after="0" w:line="240" w:lineRule="auto"/>
        <w:rPr>
          <w:color w:val="C00000"/>
          <w:lang w:val="it-IT"/>
        </w:rPr>
      </w:pPr>
      <w:r>
        <w:rPr>
          <w:lang w:val="it-IT"/>
        </w:rPr>
        <w:tab/>
      </w:r>
      <w:r>
        <w:rPr>
          <w:b/>
          <w:bCs/>
          <w:color w:val="F79646" w:themeColor="accent6"/>
          <w:lang w:val="it-IT"/>
        </w:rPr>
        <w:t>BANK</w:t>
      </w:r>
      <w:r>
        <w:rPr>
          <w:lang w:val="it-IT"/>
        </w:rPr>
        <w:t xml:space="preserve">: </w:t>
      </w:r>
      <w:r>
        <w:rPr>
          <w:b/>
          <w:bCs/>
          <w:color w:val="auto"/>
          <w:sz w:val="24"/>
          <w:szCs w:val="24"/>
          <w:lang w:val="it-IT"/>
        </w:rPr>
        <w:t>Bcc Pordenonese e Monsile - Codroipo</w:t>
      </w:r>
    </w:p>
    <w:p w14:paraId="76F0507F" w14:textId="77777777" w:rsidR="00E2751C" w:rsidRPr="00B65030" w:rsidRDefault="00000000">
      <w:pPr>
        <w:tabs>
          <w:tab w:val="left" w:pos="1701"/>
        </w:tabs>
        <w:spacing w:after="0" w:line="240" w:lineRule="auto"/>
        <w:rPr>
          <w:rFonts w:ascii="Arial" w:eastAsia="Arial" w:hAnsi="Arial" w:cs="Arial"/>
          <w:b/>
          <w:color w:val="auto"/>
          <w:sz w:val="20"/>
          <w:lang w:val="en-GB"/>
        </w:rPr>
      </w:pPr>
      <w:r w:rsidRPr="00B65030">
        <w:rPr>
          <w:rFonts w:ascii="Arial" w:hAnsi="Arial" w:cs="Arial"/>
          <w:b/>
          <w:bCs/>
          <w:sz w:val="20"/>
          <w:szCs w:val="20"/>
          <w:lang w:val="it-CH"/>
        </w:rPr>
        <w:tab/>
      </w:r>
      <w:r w:rsidRPr="00B65030">
        <w:rPr>
          <w:rFonts w:ascii="Arial" w:eastAsia="Arial" w:hAnsi="Arial" w:cs="Arial"/>
          <w:b/>
          <w:bCs/>
          <w:color w:val="ED671A"/>
          <w:sz w:val="20"/>
          <w:szCs w:val="20"/>
          <w:lang w:val="en-GB"/>
        </w:rPr>
        <w:t>IBAN</w:t>
      </w:r>
      <w:r>
        <w:rPr>
          <w:rFonts w:ascii="Arial" w:eastAsia="Arial" w:hAnsi="Arial" w:cs="Arial"/>
          <w:b/>
          <w:bCs/>
          <w:color w:val="ED671A"/>
          <w:sz w:val="20"/>
          <w:szCs w:val="20"/>
        </w:rPr>
        <w:t>:</w:t>
      </w:r>
      <w:r w:rsidRPr="00B65030">
        <w:rPr>
          <w:rFonts w:ascii="Arial" w:eastAsia="Arial" w:hAnsi="Arial" w:cs="Arial"/>
          <w:b/>
          <w:bCs/>
          <w:color w:val="auto"/>
          <w:sz w:val="20"/>
          <w:szCs w:val="20"/>
          <w:lang w:val="en-GB"/>
        </w:rPr>
        <w:t xml:space="preserve"> IT83I0835663750000000083093</w:t>
      </w:r>
    </w:p>
    <w:p w14:paraId="7C4D0348" w14:textId="77777777" w:rsidR="00E2751C" w:rsidRPr="00B65030" w:rsidRDefault="00000000">
      <w:pPr>
        <w:tabs>
          <w:tab w:val="left" w:pos="1701"/>
        </w:tabs>
        <w:spacing w:after="0" w:line="240" w:lineRule="auto"/>
        <w:rPr>
          <w:rFonts w:ascii="Arial" w:hAnsi="Arial" w:cs="Arial"/>
          <w:b/>
          <w:bCs/>
          <w:color w:val="auto"/>
          <w:sz w:val="20"/>
          <w:szCs w:val="20"/>
          <w:lang w:val="en-GB"/>
        </w:rPr>
      </w:pPr>
      <w:r>
        <w:rPr>
          <w:rFonts w:ascii="Arial" w:eastAsia="Arial" w:hAnsi="Arial" w:cs="Arial"/>
          <w:b/>
          <w:color w:val="ED671A"/>
          <w:sz w:val="20"/>
        </w:rPr>
        <w:tab/>
        <w:t>BIC/SWIFT CODE:</w:t>
      </w:r>
      <w:r w:rsidRPr="00B65030">
        <w:rPr>
          <w:rFonts w:ascii="Arial" w:eastAsia="Arial" w:hAnsi="Arial" w:cs="Arial"/>
          <w:b/>
          <w:color w:val="FF0000"/>
          <w:sz w:val="20"/>
          <w:lang w:val="en-GB"/>
        </w:rPr>
        <w:t xml:space="preserve"> </w:t>
      </w:r>
      <w:r w:rsidRPr="00B65030">
        <w:rPr>
          <w:rFonts w:ascii="Arial" w:eastAsia="Arial" w:hAnsi="Arial" w:cs="Arial"/>
          <w:b/>
          <w:color w:val="auto"/>
          <w:sz w:val="20"/>
          <w:lang w:val="en-GB"/>
        </w:rPr>
        <w:t>ICRAITRR9W0</w:t>
      </w:r>
    </w:p>
    <w:p w14:paraId="3183D79E" w14:textId="77777777" w:rsidR="00E2751C" w:rsidRDefault="00E2751C">
      <w:pPr>
        <w:tabs>
          <w:tab w:val="left" w:pos="1701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9F3A8FC" w14:textId="645C7003" w:rsidR="00E2751C" w:rsidRDefault="00000000">
      <w:pPr>
        <w:pStyle w:val="Paragraphedeliste"/>
        <w:numPr>
          <w:ilvl w:val="0"/>
          <w:numId w:val="4"/>
        </w:numPr>
        <w:spacing w:after="0" w:line="240" w:lineRule="auto"/>
        <w:ind w:left="1701" w:hanging="42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Return this booking form before </w:t>
      </w:r>
      <w:r w:rsidR="00671A36">
        <w:rPr>
          <w:rFonts w:ascii="Arial" w:hAnsi="Arial" w:cs="Arial"/>
          <w:b/>
          <w:bCs/>
          <w:sz w:val="20"/>
          <w:szCs w:val="20"/>
        </w:rPr>
        <w:t>Friday 19</w:t>
      </w:r>
      <w:r w:rsidR="00671A36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671A36">
        <w:rPr>
          <w:rFonts w:ascii="Arial" w:hAnsi="Arial" w:cs="Arial"/>
          <w:b/>
          <w:bCs/>
          <w:sz w:val="20"/>
          <w:szCs w:val="20"/>
        </w:rPr>
        <w:t xml:space="preserve"> September 2025 </w:t>
      </w:r>
      <w:r>
        <w:rPr>
          <w:rFonts w:ascii="Arial" w:hAnsi="Arial" w:cs="Arial"/>
          <w:b/>
          <w:bCs/>
          <w:sz w:val="20"/>
          <w:szCs w:val="20"/>
        </w:rPr>
        <w:t xml:space="preserve">to: </w:t>
      </w:r>
      <w:hyperlink r:id="rId8">
        <w:r w:rsidR="00E2751C">
          <w:rPr>
            <w:rStyle w:val="Lienhypertexte"/>
            <w:rFonts w:ascii="Arial" w:hAnsi="Arial" w:cs="Arial"/>
            <w:b/>
            <w:bCs/>
            <w:sz w:val="20"/>
            <w:szCs w:val="20"/>
          </w:rPr>
          <w:t>convention@eap-circuit.org</w:t>
        </w:r>
      </w:hyperlink>
    </w:p>
    <w:sectPr w:rsidR="00E2751C">
      <w:type w:val="continuous"/>
      <w:pgSz w:w="11906" w:h="16838"/>
      <w:pgMar w:top="567" w:right="567" w:bottom="422" w:left="567" w:header="0" w:footer="0" w:gutter="0"/>
      <w:cols w:space="720"/>
      <w:docGrid w:linePitch="2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3E1F3" w14:textId="77777777" w:rsidR="000B6944" w:rsidRDefault="000B6944">
      <w:pPr>
        <w:spacing w:line="240" w:lineRule="auto"/>
      </w:pPr>
      <w:r>
        <w:separator/>
      </w:r>
    </w:p>
  </w:endnote>
  <w:endnote w:type="continuationSeparator" w:id="0">
    <w:p w14:paraId="07AEA223" w14:textId="77777777" w:rsidR="000B6944" w:rsidRDefault="000B69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DING">
    <w:altName w:val="Cambria"/>
    <w:panose1 w:val="020B0604020202020204"/>
    <w:charset w:val="00"/>
    <w:family w:val="roman"/>
    <w:notTrueType/>
    <w:pitch w:val="default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Helvetica Neue;Helvetica;Arial;">
    <w:altName w:val="Liberation Mono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jaVu Sans">
    <w:altName w:val="Verdana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F9A60" w14:textId="77777777" w:rsidR="000B6944" w:rsidRDefault="000B6944">
      <w:pPr>
        <w:spacing w:after="0"/>
      </w:pPr>
      <w:r>
        <w:separator/>
      </w:r>
    </w:p>
  </w:footnote>
  <w:footnote w:type="continuationSeparator" w:id="0">
    <w:p w14:paraId="046C8423" w14:textId="77777777" w:rsidR="000B6944" w:rsidRDefault="000B69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205925"/>
    <w:multiLevelType w:val="multilevel"/>
    <w:tmpl w:val="BF205925"/>
    <w:lvl w:ilvl="0">
      <w:start w:val="1"/>
      <w:numFmt w:val="bullet"/>
      <w:lvlText w:val=""/>
      <w:lvlJc w:val="left"/>
      <w:pPr>
        <w:tabs>
          <w:tab w:val="left" w:pos="0"/>
        </w:tabs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upperLetter"/>
      <w:lvlText w:val="%1)"/>
      <w:lvlJc w:val="left"/>
      <w:pPr>
        <w:tabs>
          <w:tab w:val="left" w:pos="0"/>
        </w:tabs>
        <w:ind w:left="720" w:hanging="360"/>
      </w:pPr>
      <w:rPr>
        <w:rFonts w:ascii="Corbel" w:hAnsi="Corbel" w:cs="Corbel"/>
        <w:b/>
        <w:sz w:val="24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none"/>
      <w:pStyle w:val="Titre1"/>
      <w:suff w:val="nothing"/>
      <w:lvlText w:val="%1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Titre2"/>
      <w:suff w:val="nothing"/>
      <w:lvlText w:val="%2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Titre3"/>
      <w:suff w:val="nothing"/>
      <w:lvlText w:val="%3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Titre4"/>
      <w:suff w:val="nothing"/>
      <w:lvlText w:val="%4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Titre5"/>
      <w:suff w:val="nothing"/>
      <w:lvlText w:val="%5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Titre6"/>
      <w:suff w:val="nothing"/>
      <w:lvlText w:val="%6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3" w15:restartNumberingAfterBreak="0">
    <w:nsid w:val="59ADCABA"/>
    <w:multiLevelType w:val="multilevel"/>
    <w:tmpl w:val="59ADCABA"/>
    <w:lvl w:ilvl="0">
      <w:start w:val="1"/>
      <w:numFmt w:val="bullet"/>
      <w:lvlText w:val=""/>
      <w:lvlJc w:val="left"/>
      <w:pPr>
        <w:tabs>
          <w:tab w:val="left" w:pos="0"/>
        </w:tabs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113" w:hanging="360"/>
      </w:pPr>
      <w:rPr>
        <w:rFonts w:ascii="Wingdings" w:hAnsi="Wingdings" w:cs="Wingdings" w:hint="default"/>
      </w:rPr>
    </w:lvl>
  </w:abstractNum>
  <w:num w:numId="1" w16cid:durableId="541938982">
    <w:abstractNumId w:val="2"/>
  </w:num>
  <w:num w:numId="2" w16cid:durableId="1666123720">
    <w:abstractNumId w:val="1"/>
  </w:num>
  <w:num w:numId="3" w16cid:durableId="1375230993">
    <w:abstractNumId w:val="3"/>
  </w:num>
  <w:num w:numId="4" w16cid:durableId="111898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5"/>
  <w:embedSystemFonts/>
  <w:proofState w:spelling="clean" w:grammar="clean"/>
  <w:documentProtection w:edit="forms" w:enforcement="1"/>
  <w:defaultTabStop w:val="720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1C"/>
    <w:rsid w:val="000B6944"/>
    <w:rsid w:val="0042777E"/>
    <w:rsid w:val="005B3839"/>
    <w:rsid w:val="00671A36"/>
    <w:rsid w:val="00714742"/>
    <w:rsid w:val="009F0133"/>
    <w:rsid w:val="00A774E8"/>
    <w:rsid w:val="00B65030"/>
    <w:rsid w:val="00C0453D"/>
    <w:rsid w:val="00E2751C"/>
    <w:rsid w:val="00E371C0"/>
    <w:rsid w:val="2D69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4CA3"/>
  <w15:docId w15:val="{EA7DDE0B-4043-7F45-BF0B-A42C6ADE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fr-CH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overflowPunct w:val="0"/>
      <w:spacing w:after="200" w:line="276" w:lineRule="auto"/>
    </w:pPr>
    <w:rPr>
      <w:color w:val="000000"/>
      <w:sz w:val="22"/>
      <w:szCs w:val="22"/>
      <w:lang w:val="en-US" w:eastAsia="en-US"/>
    </w:rPr>
  </w:style>
  <w:style w:type="paragraph" w:styleId="Titre1">
    <w:name w:val="heading 1"/>
    <w:basedOn w:val="Normal"/>
    <w:qFormat/>
    <w:pPr>
      <w:keepNext/>
      <w:keepLines/>
      <w:numPr>
        <w:numId w:val="1"/>
      </w:numPr>
      <w:spacing w:before="480" w:after="120"/>
      <w:outlineLvl w:val="0"/>
    </w:pPr>
    <w:rPr>
      <w:b/>
      <w:bCs/>
      <w:sz w:val="48"/>
      <w:szCs w:val="48"/>
    </w:rPr>
  </w:style>
  <w:style w:type="paragraph" w:styleId="Titre2">
    <w:name w:val="heading 2"/>
    <w:basedOn w:val="Normal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bCs/>
      <w:sz w:val="24"/>
      <w:szCs w:val="24"/>
    </w:rPr>
  </w:style>
  <w:style w:type="paragraph" w:styleId="Titre5">
    <w:name w:val="heading 5"/>
    <w:basedOn w:val="Normal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bCs/>
    </w:rPr>
  </w:style>
  <w:style w:type="paragraph" w:styleId="Titre6">
    <w:name w:val="heading 6"/>
    <w:basedOn w:val="Normal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spacing w:after="120"/>
    </w:p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Lienhypertextesuivivisit">
    <w:name w:val="FollowedHyperlink"/>
    <w:basedOn w:val="Policepardfaut"/>
    <w:qFormat/>
    <w:rPr>
      <w:color w:val="800080" w:themeColor="followedHyperlink"/>
      <w:u w:val="single"/>
    </w:rPr>
  </w:style>
  <w:style w:type="character" w:styleId="Lienhypertexte">
    <w:name w:val="Hyperlink"/>
    <w:basedOn w:val="Policepardfaut"/>
    <w:qFormat/>
    <w:rPr>
      <w:color w:val="0000FF"/>
      <w:u w:val="single"/>
    </w:rPr>
  </w:style>
  <w:style w:type="paragraph" w:styleId="Liste">
    <w:name w:val="List"/>
    <w:basedOn w:val="Corpsdetexte"/>
  </w:style>
  <w:style w:type="paragraph" w:styleId="Sous-titre">
    <w:name w:val="Subtitle"/>
    <w:basedOn w:val="Normal"/>
    <w:link w:val="Sous-titreCar"/>
    <w:qFormat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paragraph" w:styleId="Titre">
    <w:name w:val="Title"/>
    <w:basedOn w:val="Normal"/>
    <w:link w:val="TitreCar"/>
    <w:qFormat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re1Car">
    <w:name w:val="Titre 1 Car"/>
    <w:basedOn w:val="Policepardfaut"/>
    <w:qFormat/>
    <w:rPr>
      <w:rFonts w:ascii="Cambria" w:hAnsi="Cambria" w:cs="Cambria"/>
      <w:b/>
      <w:bCs/>
      <w:color w:val="000000"/>
      <w:kern w:val="2"/>
      <w:sz w:val="32"/>
      <w:szCs w:val="32"/>
      <w:lang w:val="en-US" w:eastAsia="en-US"/>
    </w:rPr>
  </w:style>
  <w:style w:type="character" w:customStyle="1" w:styleId="Titre2Car">
    <w:name w:val="Titre 2 Car"/>
    <w:basedOn w:val="Policepardfaut"/>
    <w:qFormat/>
    <w:rPr>
      <w:rFonts w:ascii="Cambria" w:hAnsi="Cambria" w:cs="Cambria"/>
      <w:b/>
      <w:bCs/>
      <w:i/>
      <w:iCs/>
      <w:color w:val="000000"/>
      <w:sz w:val="28"/>
      <w:szCs w:val="28"/>
      <w:lang w:val="en-US" w:eastAsia="en-US"/>
    </w:rPr>
  </w:style>
  <w:style w:type="character" w:customStyle="1" w:styleId="Titre3Car">
    <w:name w:val="Titre 3 Car"/>
    <w:basedOn w:val="Policepardfaut"/>
    <w:qFormat/>
    <w:rPr>
      <w:rFonts w:ascii="Cambria" w:hAnsi="Cambria" w:cs="Cambria"/>
      <w:b/>
      <w:bCs/>
      <w:color w:val="000000"/>
      <w:sz w:val="26"/>
      <w:szCs w:val="26"/>
      <w:lang w:val="en-US" w:eastAsia="en-US"/>
    </w:rPr>
  </w:style>
  <w:style w:type="character" w:customStyle="1" w:styleId="Titre4Car">
    <w:name w:val="Titre 4 Car"/>
    <w:basedOn w:val="Policepardfaut"/>
    <w:qFormat/>
    <w:rPr>
      <w:rFonts w:ascii="Calibri" w:hAnsi="Calibri" w:cs="Calibri"/>
      <w:b/>
      <w:bCs/>
      <w:color w:val="000000"/>
      <w:sz w:val="28"/>
      <w:szCs w:val="28"/>
      <w:lang w:val="en-US" w:eastAsia="en-US"/>
    </w:rPr>
  </w:style>
  <w:style w:type="character" w:customStyle="1" w:styleId="Titre5Car">
    <w:name w:val="Titre 5 Car"/>
    <w:basedOn w:val="Policepardfaut"/>
    <w:qFormat/>
    <w:rPr>
      <w:rFonts w:ascii="Calibri" w:hAnsi="Calibri" w:cs="Calibri"/>
      <w:b/>
      <w:bCs/>
      <w:i/>
      <w:iCs/>
      <w:color w:val="000000"/>
      <w:sz w:val="26"/>
      <w:szCs w:val="26"/>
      <w:lang w:val="en-US" w:eastAsia="en-US"/>
    </w:rPr>
  </w:style>
  <w:style w:type="character" w:customStyle="1" w:styleId="Titre6Car">
    <w:name w:val="Titre 6 Car"/>
    <w:basedOn w:val="Policepardfaut"/>
    <w:qFormat/>
    <w:rPr>
      <w:rFonts w:ascii="Calibri" w:hAnsi="Calibri" w:cs="Calibri"/>
      <w:b/>
      <w:bCs/>
      <w:color w:val="000000"/>
      <w:lang w:val="en-US" w:eastAsia="en-US"/>
    </w:rPr>
  </w:style>
  <w:style w:type="character" w:customStyle="1" w:styleId="TitleChar">
    <w:name w:val="Title Char"/>
    <w:basedOn w:val="Policepardfaut"/>
    <w:qFormat/>
    <w:rPr>
      <w:rFonts w:ascii="Cambria" w:hAnsi="Cambria" w:cs="Cambria"/>
      <w:b/>
      <w:bCs/>
      <w:color w:val="000000"/>
      <w:kern w:val="2"/>
      <w:sz w:val="32"/>
      <w:szCs w:val="32"/>
      <w:lang w:val="en-US" w:eastAsia="en-US"/>
    </w:rPr>
  </w:style>
  <w:style w:type="character" w:customStyle="1" w:styleId="SubtitleChar">
    <w:name w:val="Subtitle Char"/>
    <w:basedOn w:val="Policepardfaut"/>
    <w:qFormat/>
    <w:rPr>
      <w:rFonts w:ascii="Cambria" w:hAnsi="Cambria" w:cs="Cambria"/>
      <w:color w:val="000000"/>
      <w:sz w:val="24"/>
      <w:szCs w:val="24"/>
      <w:lang w:val="en-US" w:eastAsia="en-US"/>
    </w:rPr>
  </w:style>
  <w:style w:type="character" w:customStyle="1" w:styleId="CorpsdetexteCar">
    <w:name w:val="Corps de texte Car"/>
    <w:basedOn w:val="Policepardfaut"/>
    <w:link w:val="Corpsdetexte"/>
    <w:qFormat/>
    <w:rPr>
      <w:color w:val="000000"/>
      <w:lang w:val="en-US" w:eastAsia="en-US"/>
    </w:rPr>
  </w:style>
  <w:style w:type="character" w:customStyle="1" w:styleId="TitreCar">
    <w:name w:val="Titre Car"/>
    <w:basedOn w:val="Policepardfaut"/>
    <w:link w:val="Titre"/>
    <w:qFormat/>
    <w:rPr>
      <w:rFonts w:ascii="Cambria" w:hAnsi="Cambria" w:cs="Cambria"/>
      <w:b/>
      <w:bCs/>
      <w:color w:val="000000"/>
      <w:kern w:val="2"/>
      <w:sz w:val="32"/>
      <w:szCs w:val="32"/>
      <w:lang w:val="en-US" w:eastAsia="en-US"/>
    </w:rPr>
  </w:style>
  <w:style w:type="character" w:customStyle="1" w:styleId="Sous-titreCar">
    <w:name w:val="Sous-titre Car"/>
    <w:basedOn w:val="Policepardfaut"/>
    <w:link w:val="Sous-titre"/>
    <w:qFormat/>
    <w:rPr>
      <w:rFonts w:ascii="Cambria" w:hAnsi="Cambria" w:cs="Cambria"/>
      <w:color w:val="000000"/>
      <w:sz w:val="24"/>
      <w:szCs w:val="24"/>
      <w:lang w:val="en-US" w:eastAsia="en-US"/>
    </w:rPr>
  </w:style>
  <w:style w:type="character" w:styleId="Textedelespacerserv">
    <w:name w:val="Placeholder Text"/>
    <w:basedOn w:val="Policepardfaut"/>
    <w:qFormat/>
    <w:rPr>
      <w:color w:val="808080"/>
    </w:rPr>
  </w:style>
  <w:style w:type="character" w:customStyle="1" w:styleId="Mentionnonrsolue1">
    <w:name w:val="Mention non résolue1"/>
    <w:basedOn w:val="Policepardfaut"/>
    <w:qFormat/>
    <w:rPr>
      <w:color w:val="605E5C"/>
      <w:shd w:val="clear" w:color="auto" w:fill="E1DFDD"/>
    </w:rPr>
  </w:style>
  <w:style w:type="paragraph" w:customStyle="1" w:styleId="Titolo">
    <w:name w:val="Titolo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ice">
    <w:name w:val="Indice"/>
    <w:basedOn w:val="Normal"/>
    <w:qFormat/>
    <w:pPr>
      <w:suppressLineNumbers/>
    </w:pPr>
    <w:rPr>
      <w:rFonts w:cs="Arial"/>
    </w:rPr>
  </w:style>
  <w:style w:type="paragraph" w:customStyle="1" w:styleId="Titolouser">
    <w:name w:val="Titolo (user)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iceuser">
    <w:name w:val="Indice (user)"/>
    <w:basedOn w:val="Normal"/>
    <w:qFormat/>
    <w:pPr>
      <w:suppressLineNumbers/>
    </w:pPr>
  </w:style>
  <w:style w:type="paragraph" w:customStyle="1" w:styleId="Titre10">
    <w:name w:val="Titre1"/>
    <w:basedOn w:val="Normal"/>
    <w:next w:val="Corpsdetexte"/>
    <w:qFormat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customStyle="1" w:styleId="Contenutotabella">
    <w:name w:val="Contenuto tabella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ention@eap-circui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Amelie Mabbutt</dc:creator>
  <cp:lastModifiedBy>Pablo Cassina</cp:lastModifiedBy>
  <cp:revision>5</cp:revision>
  <cp:lastPrinted>2025-08-09T15:43:00Z</cp:lastPrinted>
  <dcterms:created xsi:type="dcterms:W3CDTF">2025-08-09T15:43:00Z</dcterms:created>
  <dcterms:modified xsi:type="dcterms:W3CDTF">2025-08-09T17:13:00Z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1033-12.2.0.22222</vt:lpwstr>
  </property>
  <property fmtid="{D5CDD505-2E9C-101B-9397-08002B2CF9AE}" pid="7" name="ICV">
    <vt:lpwstr>FFA966C69B144DCC8D48359377C526F4_13</vt:lpwstr>
  </property>
</Properties>
</file>